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AF46" w14:textId="77777777" w:rsidR="00A32AF9" w:rsidRPr="00A32AF9" w:rsidRDefault="00000000" w:rsidP="00A32AF9">
      <w:pPr>
        <w:jc w:val="right"/>
        <w:rPr>
          <w:rFonts w:ascii="Times New Roman" w:hAnsi="Times New Roman" w:cs="Times New Roman"/>
          <w:color w:val="EE0000"/>
        </w:rPr>
      </w:pPr>
      <w:r w:rsidRPr="00A32AF9">
        <w:rPr>
          <w:rFonts w:ascii="Times New Roman" w:hAnsi="Times New Roman" w:cs="Times New Roman"/>
          <w:color w:val="EE0000"/>
        </w:rPr>
        <w:t>City, Country, Full Date</w:t>
      </w:r>
    </w:p>
    <w:p w14:paraId="796B5299" w14:textId="77777777" w:rsidR="00A32AF9" w:rsidRPr="00A32AF9" w:rsidRDefault="00000000" w:rsidP="00A32AF9">
      <w:pPr>
        <w:spacing w:after="0" w:line="240" w:lineRule="auto"/>
        <w:rPr>
          <w:rFonts w:ascii="Times New Roman" w:hAnsi="Times New Roman" w:cs="Times New Roman"/>
          <w:b/>
          <w:bCs/>
        </w:rPr>
      </w:pPr>
      <w:r w:rsidRPr="00A32AF9">
        <w:rPr>
          <w:rFonts w:ascii="Times New Roman" w:hAnsi="Times New Roman" w:cs="Times New Roman"/>
          <w:b/>
          <w:bCs/>
        </w:rPr>
        <w:t>Dr. Bernardo Murillo Amador</w:t>
      </w:r>
    </w:p>
    <w:p w14:paraId="0E5F5E32" w14:textId="77777777" w:rsidR="00A32AF9" w:rsidRPr="00A32AF9" w:rsidRDefault="00000000" w:rsidP="00A32AF9">
      <w:pPr>
        <w:spacing w:after="0" w:line="240" w:lineRule="auto"/>
        <w:rPr>
          <w:rFonts w:ascii="Times New Roman" w:hAnsi="Times New Roman" w:cs="Times New Roman"/>
          <w:b/>
          <w:bCs/>
        </w:rPr>
      </w:pPr>
      <w:r w:rsidRPr="00A32AF9">
        <w:rPr>
          <w:rFonts w:ascii="Times New Roman" w:hAnsi="Times New Roman" w:cs="Times New Roman"/>
          <w:b/>
          <w:bCs/>
        </w:rPr>
        <w:t>Editor-in-Chief</w:t>
      </w:r>
    </w:p>
    <w:p w14:paraId="2EF4112E" w14:textId="77777777" w:rsidR="00A32AF9" w:rsidRPr="00A32AF9" w:rsidRDefault="00000000" w:rsidP="00A32AF9">
      <w:pPr>
        <w:spacing w:after="0" w:line="240" w:lineRule="auto"/>
        <w:rPr>
          <w:rFonts w:ascii="Times New Roman" w:hAnsi="Times New Roman" w:cs="Times New Roman"/>
          <w:b/>
          <w:bCs/>
        </w:rPr>
      </w:pPr>
      <w:r w:rsidRPr="00A32AF9">
        <w:rPr>
          <w:rFonts w:ascii="Times New Roman" w:hAnsi="Times New Roman" w:cs="Times New Roman"/>
          <w:b/>
          <w:bCs/>
        </w:rPr>
        <w:t>Terra Latinoamericana</w:t>
      </w:r>
    </w:p>
    <w:p w14:paraId="09039745" w14:textId="77777777" w:rsidR="00A32AF9" w:rsidRDefault="00A32AF9" w:rsidP="00A32AF9">
      <w:pPr>
        <w:jc w:val="both"/>
        <w:rPr>
          <w:rFonts w:ascii="Times New Roman" w:hAnsi="Times New Roman" w:cs="Times New Roman"/>
        </w:rPr>
      </w:pPr>
    </w:p>
    <w:p w14:paraId="41A6749A" w14:textId="24A27F8A" w:rsidR="00A32AF9" w:rsidRPr="00A32AF9" w:rsidRDefault="00000000" w:rsidP="00A32AF9">
      <w:pPr>
        <w:jc w:val="both"/>
        <w:rPr>
          <w:rFonts w:ascii="Times New Roman" w:hAnsi="Times New Roman" w:cs="Times New Roman"/>
        </w:rPr>
      </w:pPr>
      <w:r w:rsidRPr="00A32AF9">
        <w:rPr>
          <w:rFonts w:ascii="Times New Roman" w:hAnsi="Times New Roman" w:cs="Times New Roman"/>
        </w:rPr>
        <w:t xml:space="preserve">The undersigned, </w:t>
      </w:r>
      <w:r w:rsidRPr="00A32AF9">
        <w:rPr>
          <w:rFonts w:ascii="Times New Roman" w:hAnsi="Times New Roman" w:cs="Times New Roman"/>
          <w:color w:val="EE0000"/>
        </w:rPr>
        <w:t>[Full Name of the Corresponding Author</w:t>
      </w:r>
      <w:r w:rsidRPr="00A32AF9">
        <w:rPr>
          <w:rFonts w:ascii="Times New Roman" w:hAnsi="Times New Roman" w:cs="Times New Roman"/>
        </w:rPr>
        <w:t>], in my capacity as Corresponding Author, hereby submits for possible publication in the journal Terra Latinoamericana, official journal of the Mexican Society of Soil Science, A.C., the manuscript entitled:</w:t>
      </w:r>
    </w:p>
    <w:p w14:paraId="253BA460" w14:textId="77777777" w:rsidR="00A32AF9" w:rsidRDefault="00000000" w:rsidP="00A32AF9">
      <w:pPr>
        <w:jc w:val="both"/>
        <w:rPr>
          <w:rFonts w:ascii="Times New Roman" w:hAnsi="Times New Roman" w:cs="Times New Roman"/>
        </w:rPr>
      </w:pPr>
      <w:r w:rsidRPr="00A32AF9">
        <w:rPr>
          <w:rFonts w:ascii="Times New Roman" w:hAnsi="Times New Roman" w:cs="Times New Roman"/>
          <w:color w:val="EE0000"/>
        </w:rPr>
        <w:t>“[Title of the Contribution]”</w:t>
      </w:r>
      <w:r w:rsidR="00A32AF9" w:rsidRPr="00A32AF9">
        <w:rPr>
          <w:rFonts w:ascii="Times New Roman" w:hAnsi="Times New Roman" w:cs="Times New Roman"/>
          <w:color w:val="EE0000"/>
        </w:rPr>
        <w:t xml:space="preserve"> </w:t>
      </w:r>
      <w:r w:rsidRPr="00A32AF9">
        <w:rPr>
          <w:rFonts w:ascii="Times New Roman" w:hAnsi="Times New Roman" w:cs="Times New Roman"/>
        </w:rPr>
        <w:t xml:space="preserve">authored by: </w:t>
      </w:r>
      <w:r w:rsidRPr="00A32AF9">
        <w:rPr>
          <w:rFonts w:ascii="Times New Roman" w:hAnsi="Times New Roman" w:cs="Times New Roman"/>
          <w:color w:val="EE0000"/>
        </w:rPr>
        <w:t xml:space="preserve">[full names of the authors], </w:t>
      </w:r>
      <w:r w:rsidRPr="00A32AF9">
        <w:rPr>
          <w:rFonts w:ascii="Times New Roman" w:hAnsi="Times New Roman" w:cs="Times New Roman"/>
        </w:rPr>
        <w:t>so that Terra Latinoamericana may exclusively edit, reproduce, distribute, and publicly communicate the work, in any existing or future electronic or printed medium, and include it in national and international indexes and databases.</w:t>
      </w:r>
    </w:p>
    <w:p w14:paraId="76E3CD8C" w14:textId="77777777" w:rsidR="00A32AF9" w:rsidRPr="00A32AF9" w:rsidRDefault="00000000" w:rsidP="00A32AF9">
      <w:pPr>
        <w:jc w:val="both"/>
        <w:rPr>
          <w:rFonts w:ascii="Times New Roman" w:hAnsi="Times New Roman" w:cs="Times New Roman"/>
          <w:color w:val="EE0000"/>
        </w:rPr>
      </w:pPr>
      <w:r w:rsidRPr="00A32AF9">
        <w:rPr>
          <w:rFonts w:ascii="Times New Roman" w:hAnsi="Times New Roman" w:cs="Times New Roman"/>
          <w:color w:val="EE0000"/>
        </w:rPr>
        <w:t>List of authors including full name, institutional affiliation, and email address.</w:t>
      </w:r>
    </w:p>
    <w:tbl>
      <w:tblPr>
        <w:tblStyle w:val="Tablaconcuadrcula"/>
        <w:tblW w:w="0" w:type="auto"/>
        <w:tblLook w:val="04A0" w:firstRow="1" w:lastRow="0" w:firstColumn="1" w:lastColumn="0" w:noHBand="0" w:noVBand="1"/>
      </w:tblPr>
      <w:tblGrid>
        <w:gridCol w:w="2942"/>
        <w:gridCol w:w="2943"/>
        <w:gridCol w:w="2943"/>
      </w:tblGrid>
      <w:tr w:rsidR="00A32AF9" w:rsidRPr="00A32AF9" w14:paraId="27C87DEA" w14:textId="77777777" w:rsidTr="002E0EC7">
        <w:tc>
          <w:tcPr>
            <w:tcW w:w="2942" w:type="dxa"/>
          </w:tcPr>
          <w:p w14:paraId="26000742" w14:textId="0184E887" w:rsidR="00A32AF9" w:rsidRPr="00A32AF9" w:rsidRDefault="00A32AF9" w:rsidP="00A32AF9">
            <w:pPr>
              <w:jc w:val="center"/>
              <w:rPr>
                <w:rFonts w:ascii="Times New Roman" w:hAnsi="Times New Roman" w:cs="Times New Roman"/>
                <w:b/>
                <w:bCs/>
                <w:lang w:val="es-ES_tradnl" w:eastAsia="es-ES"/>
              </w:rPr>
            </w:pPr>
            <w:r w:rsidRPr="00A32AF9">
              <w:rPr>
                <w:rFonts w:ascii="Times New Roman" w:hAnsi="Times New Roman" w:cs="Times New Roman"/>
                <w:b/>
                <w:bCs/>
              </w:rPr>
              <w:t>Full Name</w:t>
            </w:r>
          </w:p>
        </w:tc>
        <w:tc>
          <w:tcPr>
            <w:tcW w:w="2943" w:type="dxa"/>
          </w:tcPr>
          <w:p w14:paraId="6A232ED0" w14:textId="6A31B208" w:rsidR="00A32AF9" w:rsidRPr="00A32AF9" w:rsidRDefault="00A32AF9" w:rsidP="00A32AF9">
            <w:pPr>
              <w:jc w:val="center"/>
              <w:rPr>
                <w:rFonts w:ascii="Times New Roman" w:hAnsi="Times New Roman" w:cs="Times New Roman"/>
                <w:b/>
                <w:bCs/>
                <w:lang w:val="es-ES_tradnl" w:eastAsia="es-ES"/>
              </w:rPr>
            </w:pPr>
            <w:r w:rsidRPr="00A32AF9">
              <w:rPr>
                <w:rFonts w:ascii="Times New Roman" w:hAnsi="Times New Roman" w:cs="Times New Roman"/>
                <w:b/>
                <w:bCs/>
              </w:rPr>
              <w:t>Institutional Affiliation</w:t>
            </w:r>
          </w:p>
        </w:tc>
        <w:tc>
          <w:tcPr>
            <w:tcW w:w="2943" w:type="dxa"/>
          </w:tcPr>
          <w:p w14:paraId="62C7D879" w14:textId="25092087" w:rsidR="00A32AF9" w:rsidRPr="00A32AF9" w:rsidRDefault="00A32AF9" w:rsidP="00A32AF9">
            <w:pPr>
              <w:jc w:val="center"/>
              <w:rPr>
                <w:rFonts w:ascii="Times New Roman" w:hAnsi="Times New Roman" w:cs="Times New Roman"/>
                <w:b/>
                <w:bCs/>
                <w:lang w:val="es-ES_tradnl" w:eastAsia="es-ES"/>
              </w:rPr>
            </w:pPr>
            <w:r w:rsidRPr="00A32AF9">
              <w:rPr>
                <w:rFonts w:ascii="Times New Roman" w:hAnsi="Times New Roman" w:cs="Times New Roman"/>
                <w:b/>
                <w:bCs/>
              </w:rPr>
              <w:t>Email Address</w:t>
            </w:r>
          </w:p>
        </w:tc>
      </w:tr>
      <w:tr w:rsidR="00A32AF9" w:rsidRPr="00CF2E89" w14:paraId="3FE37F0F" w14:textId="77777777" w:rsidTr="002E0EC7">
        <w:tc>
          <w:tcPr>
            <w:tcW w:w="2942" w:type="dxa"/>
          </w:tcPr>
          <w:p w14:paraId="51933952"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180AEB4A"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75F129F4"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6A5186D5" w14:textId="77777777" w:rsidTr="002E0EC7">
        <w:tc>
          <w:tcPr>
            <w:tcW w:w="2942" w:type="dxa"/>
          </w:tcPr>
          <w:p w14:paraId="158E4163"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0D6F2BC4"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7CEEA589"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725FE43F" w14:textId="77777777" w:rsidTr="002E0EC7">
        <w:tc>
          <w:tcPr>
            <w:tcW w:w="2942" w:type="dxa"/>
          </w:tcPr>
          <w:p w14:paraId="54AE8234"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45C5E326"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53A815F9"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48536BA9" w14:textId="77777777" w:rsidTr="002E0EC7">
        <w:tc>
          <w:tcPr>
            <w:tcW w:w="2942" w:type="dxa"/>
          </w:tcPr>
          <w:p w14:paraId="63C42937"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776E0535"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52CAC77A"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4A6B18CA" w14:textId="77777777" w:rsidTr="002E0EC7">
        <w:tc>
          <w:tcPr>
            <w:tcW w:w="2942" w:type="dxa"/>
          </w:tcPr>
          <w:p w14:paraId="43561227"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58034140"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0FEB2159"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519C0F41" w14:textId="77777777" w:rsidTr="002E0EC7">
        <w:tc>
          <w:tcPr>
            <w:tcW w:w="2942" w:type="dxa"/>
          </w:tcPr>
          <w:p w14:paraId="09A2E5D6"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4957FE29"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4FBE464E" w14:textId="77777777" w:rsidR="00A32AF9" w:rsidRPr="00CF2E89" w:rsidRDefault="00A32AF9" w:rsidP="002E0EC7">
            <w:pPr>
              <w:jc w:val="both"/>
              <w:rPr>
                <w:rFonts w:ascii="Times New Roman" w:hAnsi="Times New Roman" w:cs="Times New Roman"/>
                <w:lang w:val="es-ES_tradnl" w:eastAsia="es-ES"/>
              </w:rPr>
            </w:pPr>
          </w:p>
        </w:tc>
      </w:tr>
    </w:tbl>
    <w:p w14:paraId="6990B479" w14:textId="77777777" w:rsidR="00A32AF9" w:rsidRDefault="00A32AF9" w:rsidP="00A32AF9">
      <w:pPr>
        <w:jc w:val="both"/>
        <w:rPr>
          <w:rFonts w:ascii="Times New Roman" w:hAnsi="Times New Roman" w:cs="Times New Roman"/>
        </w:rPr>
      </w:pPr>
    </w:p>
    <w:p w14:paraId="284811E0" w14:textId="0F87D8B1" w:rsidR="00A32AF9" w:rsidRPr="00A32AF9" w:rsidRDefault="00000000" w:rsidP="00A32AF9">
      <w:pPr>
        <w:jc w:val="both"/>
        <w:rPr>
          <w:rFonts w:ascii="Times New Roman" w:hAnsi="Times New Roman" w:cs="Times New Roman"/>
          <w:i/>
          <w:iCs/>
        </w:rPr>
      </w:pPr>
      <w:r w:rsidRPr="00A32AF9">
        <w:rPr>
          <w:rFonts w:ascii="Times New Roman" w:hAnsi="Times New Roman" w:cs="Times New Roman"/>
          <w:i/>
          <w:iCs/>
        </w:rPr>
        <w:t>For the purposes stated above, I declare under oath that I assume full responsibility for the content, opinions, and results expressed in the submitted manuscript, as well as for any consequences derived from its publication.</w:t>
      </w:r>
    </w:p>
    <w:p w14:paraId="5FD4B99D" w14:textId="77777777" w:rsidR="00A32AF9" w:rsidRPr="00A32AF9" w:rsidRDefault="00000000" w:rsidP="00A32AF9">
      <w:pPr>
        <w:jc w:val="both"/>
        <w:rPr>
          <w:rFonts w:ascii="Times New Roman" w:hAnsi="Times New Roman" w:cs="Times New Roman"/>
          <w:i/>
          <w:iCs/>
        </w:rPr>
      </w:pPr>
      <w:r w:rsidRPr="00A32AF9">
        <w:rPr>
          <w:rFonts w:ascii="Times New Roman" w:hAnsi="Times New Roman" w:cs="Times New Roman"/>
          <w:i/>
          <w:iCs/>
        </w:rPr>
        <w:t>By signing this document, I hereby transfer, free of charge and on an exclusive basis, the economic (patrimonial) rights of the aforementioned contribution to Terra Latinoamericana, once it has been accepted for publication, for its exploitation in any format, medium, or modality, for the maximum period permitted under applicable law.</w:t>
      </w:r>
    </w:p>
    <w:p w14:paraId="4F3E2425" w14:textId="77777777" w:rsidR="00A32AF9" w:rsidRDefault="00000000" w:rsidP="00A32AF9">
      <w:pPr>
        <w:jc w:val="center"/>
        <w:rPr>
          <w:rFonts w:ascii="Times New Roman" w:hAnsi="Times New Roman" w:cs="Times New Roman"/>
        </w:rPr>
      </w:pPr>
      <w:r w:rsidRPr="00A32AF9">
        <w:rPr>
          <w:rFonts w:ascii="Times New Roman" w:hAnsi="Times New Roman" w:cs="Times New Roman"/>
        </w:rPr>
        <w:t>Sincerely,</w:t>
      </w:r>
    </w:p>
    <w:p w14:paraId="32B1EF21" w14:textId="77777777" w:rsidR="00A32AF9" w:rsidRDefault="00A32AF9" w:rsidP="00A32AF9">
      <w:pPr>
        <w:jc w:val="center"/>
        <w:rPr>
          <w:rFonts w:ascii="Times New Roman" w:hAnsi="Times New Roman" w:cs="Times New Roman"/>
        </w:rPr>
      </w:pPr>
    </w:p>
    <w:p w14:paraId="2397A375" w14:textId="77777777" w:rsidR="00A32AF9" w:rsidRDefault="00000000" w:rsidP="00A32AF9">
      <w:pPr>
        <w:jc w:val="center"/>
        <w:rPr>
          <w:rFonts w:ascii="Times New Roman" w:hAnsi="Times New Roman" w:cs="Times New Roman"/>
        </w:rPr>
      </w:pPr>
      <w:r w:rsidRPr="00A32AF9">
        <w:rPr>
          <w:rFonts w:ascii="Times New Roman" w:hAnsi="Times New Roman" w:cs="Times New Roman"/>
        </w:rPr>
        <w:t>_____________________________________</w:t>
      </w:r>
    </w:p>
    <w:p w14:paraId="4F33BC73" w14:textId="77777777" w:rsidR="00A32AF9" w:rsidRPr="00D8340B" w:rsidRDefault="00000000" w:rsidP="00D8340B">
      <w:pPr>
        <w:spacing w:after="0"/>
        <w:jc w:val="center"/>
        <w:rPr>
          <w:rFonts w:ascii="Times New Roman" w:hAnsi="Times New Roman" w:cs="Times New Roman"/>
          <w:color w:val="EE0000"/>
        </w:rPr>
      </w:pPr>
      <w:r w:rsidRPr="00D8340B">
        <w:rPr>
          <w:rFonts w:ascii="Times New Roman" w:hAnsi="Times New Roman" w:cs="Times New Roman"/>
          <w:color w:val="EE0000"/>
        </w:rPr>
        <w:t>Full Name and Signature of the Corresponding Author</w:t>
      </w:r>
    </w:p>
    <w:p w14:paraId="007EBCE3" w14:textId="0ED17819" w:rsidR="00A32AF9" w:rsidRPr="00D8340B" w:rsidRDefault="00000000" w:rsidP="00D8340B">
      <w:pPr>
        <w:spacing w:after="0"/>
        <w:jc w:val="center"/>
        <w:rPr>
          <w:rFonts w:ascii="Times New Roman" w:hAnsi="Times New Roman" w:cs="Times New Roman"/>
          <w:color w:val="EE0000"/>
        </w:rPr>
      </w:pPr>
      <w:r w:rsidRPr="00D8340B">
        <w:rPr>
          <w:rFonts w:ascii="Times New Roman" w:hAnsi="Times New Roman" w:cs="Times New Roman"/>
          <w:color w:val="EE0000"/>
        </w:rPr>
        <w:t>Position (optional)</w:t>
      </w:r>
    </w:p>
    <w:p w14:paraId="22309FFE" w14:textId="77777777" w:rsidR="00A32AF9" w:rsidRPr="00D8340B" w:rsidRDefault="00000000" w:rsidP="00D8340B">
      <w:pPr>
        <w:spacing w:after="0"/>
        <w:jc w:val="center"/>
        <w:rPr>
          <w:rFonts w:ascii="Times New Roman" w:hAnsi="Times New Roman" w:cs="Times New Roman"/>
          <w:color w:val="EE0000"/>
        </w:rPr>
      </w:pPr>
      <w:r w:rsidRPr="00D8340B">
        <w:rPr>
          <w:rFonts w:ascii="Times New Roman" w:hAnsi="Times New Roman" w:cs="Times New Roman"/>
          <w:color w:val="EE0000"/>
        </w:rPr>
        <w:t>Institution</w:t>
      </w:r>
    </w:p>
    <w:sectPr w:rsidR="00A32AF9" w:rsidRPr="00D8340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BDA5" w14:textId="77777777" w:rsidR="005F1455" w:rsidRDefault="005F1455" w:rsidP="00A32AF9">
      <w:pPr>
        <w:spacing w:after="0" w:line="240" w:lineRule="auto"/>
      </w:pPr>
      <w:r>
        <w:separator/>
      </w:r>
    </w:p>
  </w:endnote>
  <w:endnote w:type="continuationSeparator" w:id="0">
    <w:p w14:paraId="30A99952" w14:textId="77777777" w:rsidR="005F1455" w:rsidRDefault="005F1455" w:rsidP="00A3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A45B" w14:textId="77777777" w:rsidR="005F1455" w:rsidRDefault="005F1455" w:rsidP="00A32AF9">
      <w:pPr>
        <w:spacing w:after="0" w:line="240" w:lineRule="auto"/>
      </w:pPr>
      <w:r>
        <w:separator/>
      </w:r>
    </w:p>
  </w:footnote>
  <w:footnote w:type="continuationSeparator" w:id="0">
    <w:p w14:paraId="3DE784FF" w14:textId="77777777" w:rsidR="005F1455" w:rsidRDefault="005F1455" w:rsidP="00A32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0220" w14:textId="77777777" w:rsidR="00A32AF9" w:rsidRPr="00A32AF9" w:rsidRDefault="00A32AF9" w:rsidP="00A32AF9">
    <w:pPr>
      <w:jc w:val="center"/>
      <w:rPr>
        <w:rFonts w:ascii="Times New Roman" w:hAnsi="Times New Roman" w:cs="Times New Roman"/>
        <w:color w:val="EE0000"/>
      </w:rPr>
    </w:pPr>
    <w:r w:rsidRPr="00A32AF9">
      <w:rPr>
        <w:rFonts w:ascii="Times New Roman" w:hAnsi="Times New Roman" w:cs="Times New Roman"/>
        <w:color w:val="EE0000"/>
      </w:rPr>
      <w:t>INSTITUTIONAL LETTERHEAD</w:t>
    </w:r>
  </w:p>
  <w:p w14:paraId="36AAD956" w14:textId="77777777" w:rsidR="00A32AF9" w:rsidRDefault="00A32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741247896">
    <w:abstractNumId w:val="8"/>
  </w:num>
  <w:num w:numId="2" w16cid:durableId="940407430">
    <w:abstractNumId w:val="6"/>
  </w:num>
  <w:num w:numId="3" w16cid:durableId="224075825">
    <w:abstractNumId w:val="5"/>
  </w:num>
  <w:num w:numId="4" w16cid:durableId="1389262513">
    <w:abstractNumId w:val="4"/>
  </w:num>
  <w:num w:numId="5" w16cid:durableId="415131344">
    <w:abstractNumId w:val="7"/>
  </w:num>
  <w:num w:numId="6" w16cid:durableId="1614094438">
    <w:abstractNumId w:val="3"/>
  </w:num>
  <w:num w:numId="7" w16cid:durableId="468134613">
    <w:abstractNumId w:val="2"/>
  </w:num>
  <w:num w:numId="8" w16cid:durableId="447433901">
    <w:abstractNumId w:val="1"/>
  </w:num>
  <w:num w:numId="9" w16cid:durableId="20982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6E8F"/>
    <w:rsid w:val="005F1455"/>
    <w:rsid w:val="00A32AF9"/>
    <w:rsid w:val="00AA1D8D"/>
    <w:rsid w:val="00B47730"/>
    <w:rsid w:val="00CB0664"/>
    <w:rsid w:val="00D8340B"/>
    <w:rsid w:val="00FA29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3F947"/>
  <w14:defaultImageDpi w14:val="300"/>
  <w15:docId w15:val="{BB364094-19F5-4D2E-9F24-AFC0BE7D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Bernardo Murillo Amador</cp:lastModifiedBy>
  <cp:revision>3</cp:revision>
  <dcterms:created xsi:type="dcterms:W3CDTF">2013-12-23T23:15:00Z</dcterms:created>
  <dcterms:modified xsi:type="dcterms:W3CDTF">2026-01-30T18:57:00Z</dcterms:modified>
  <cp:category/>
</cp:coreProperties>
</file>