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0C14" w14:textId="77777777" w:rsidR="0005472D" w:rsidRPr="0005472D" w:rsidRDefault="00000000" w:rsidP="0005472D">
      <w:pPr>
        <w:jc w:val="right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05472D">
        <w:rPr>
          <w:rFonts w:ascii="Times New Roman" w:hAnsi="Times New Roman" w:cs="Times New Roman"/>
          <w:b/>
          <w:bCs/>
          <w:color w:val="EE0000"/>
          <w:sz w:val="20"/>
          <w:szCs w:val="20"/>
        </w:rPr>
        <w:t>City, Country, Full Date</w:t>
      </w:r>
    </w:p>
    <w:p w14:paraId="7F8F01F6" w14:textId="77777777" w:rsidR="0005472D" w:rsidRPr="0005472D" w:rsidRDefault="00000000" w:rsidP="0005472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472D">
        <w:rPr>
          <w:rFonts w:ascii="Times New Roman" w:hAnsi="Times New Roman" w:cs="Times New Roman"/>
          <w:b/>
          <w:bCs/>
          <w:sz w:val="20"/>
          <w:szCs w:val="20"/>
        </w:rPr>
        <w:t>Dr. Bernardo Murillo Amador</w:t>
      </w:r>
    </w:p>
    <w:p w14:paraId="446639B9" w14:textId="77777777" w:rsidR="0005472D" w:rsidRPr="0005472D" w:rsidRDefault="00000000" w:rsidP="0005472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472D">
        <w:rPr>
          <w:rFonts w:ascii="Times New Roman" w:hAnsi="Times New Roman" w:cs="Times New Roman"/>
          <w:b/>
          <w:bCs/>
          <w:sz w:val="20"/>
          <w:szCs w:val="20"/>
        </w:rPr>
        <w:t>Editor-in-Chief</w:t>
      </w:r>
    </w:p>
    <w:p w14:paraId="0DDE75B2" w14:textId="77777777" w:rsidR="0005472D" w:rsidRPr="0005472D" w:rsidRDefault="00000000" w:rsidP="0005472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472D">
        <w:rPr>
          <w:rFonts w:ascii="Times New Roman" w:hAnsi="Times New Roman" w:cs="Times New Roman"/>
          <w:b/>
          <w:bCs/>
          <w:sz w:val="20"/>
          <w:szCs w:val="20"/>
        </w:rPr>
        <w:t>Terra Latinoamericana</w:t>
      </w:r>
    </w:p>
    <w:p w14:paraId="1FE08A23" w14:textId="77777777" w:rsidR="0005472D" w:rsidRPr="0005472D" w:rsidRDefault="00000000" w:rsidP="0005472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472D">
        <w:rPr>
          <w:rFonts w:ascii="Times New Roman" w:hAnsi="Times New Roman" w:cs="Times New Roman"/>
          <w:b/>
          <w:bCs/>
          <w:sz w:val="20"/>
          <w:szCs w:val="20"/>
        </w:rPr>
        <w:t>Official Journal of the Mexican Society of Soil Science, A.C.</w:t>
      </w:r>
    </w:p>
    <w:p w14:paraId="3B665FF6" w14:textId="77777777" w:rsidR="0005472D" w:rsidRPr="0005472D" w:rsidRDefault="0005472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430CB4CC" w14:textId="721A5FBB" w:rsidR="0005472D" w:rsidRPr="0005472D" w:rsidRDefault="00000000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5472D">
        <w:rPr>
          <w:rFonts w:ascii="Times New Roman" w:hAnsi="Times New Roman" w:cs="Times New Roman"/>
          <w:i/>
          <w:iCs/>
          <w:sz w:val="20"/>
          <w:szCs w:val="20"/>
        </w:rPr>
        <w:t>Dear Dr. Murillo Amador</w:t>
      </w:r>
      <w:r w:rsidR="0005472D" w:rsidRPr="0005472D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4752EF83" w14:textId="77777777" w:rsidR="0005472D" w:rsidRPr="0005472D" w:rsidRDefault="00000000" w:rsidP="0005472D">
      <w:pPr>
        <w:jc w:val="both"/>
        <w:rPr>
          <w:rFonts w:ascii="Times New Roman" w:hAnsi="Times New Roman" w:cs="Times New Roman"/>
          <w:sz w:val="20"/>
          <w:szCs w:val="20"/>
        </w:rPr>
      </w:pPr>
      <w:r w:rsidRPr="0005472D">
        <w:rPr>
          <w:rFonts w:ascii="Times New Roman" w:hAnsi="Times New Roman" w:cs="Times New Roman"/>
          <w:sz w:val="20"/>
          <w:szCs w:val="20"/>
        </w:rPr>
        <w:t xml:space="preserve">Through this letter, we respectfully request that the manuscript entitled </w:t>
      </w:r>
      <w:r w:rsidRPr="0005472D">
        <w:rPr>
          <w:rFonts w:ascii="Times New Roman" w:hAnsi="Times New Roman" w:cs="Times New Roman"/>
          <w:color w:val="EE0000"/>
          <w:sz w:val="20"/>
          <w:szCs w:val="20"/>
        </w:rPr>
        <w:t xml:space="preserve">“[Title of the Contribution]” </w:t>
      </w:r>
      <w:r w:rsidRPr="0005472D">
        <w:rPr>
          <w:rFonts w:ascii="Times New Roman" w:hAnsi="Times New Roman" w:cs="Times New Roman"/>
          <w:sz w:val="20"/>
          <w:szCs w:val="20"/>
        </w:rPr>
        <w:t xml:space="preserve">be considered for evaluation and possible publication in the journal </w:t>
      </w:r>
      <w:r w:rsidRPr="000178D6">
        <w:rPr>
          <w:rFonts w:ascii="Times New Roman" w:hAnsi="Times New Roman" w:cs="Times New Roman"/>
          <w:b/>
          <w:bCs/>
          <w:sz w:val="20"/>
          <w:szCs w:val="20"/>
        </w:rPr>
        <w:t>Terra Latinoamericana</w:t>
      </w:r>
      <w:r w:rsidRPr="0005472D">
        <w:rPr>
          <w:rFonts w:ascii="Times New Roman" w:hAnsi="Times New Roman" w:cs="Times New Roman"/>
          <w:sz w:val="20"/>
          <w:szCs w:val="20"/>
        </w:rPr>
        <w:t>.</w:t>
      </w:r>
    </w:p>
    <w:p w14:paraId="6DD9C0B9" w14:textId="77777777" w:rsidR="0005472D" w:rsidRPr="0005472D" w:rsidRDefault="00000000" w:rsidP="0005472D">
      <w:pPr>
        <w:jc w:val="both"/>
        <w:rPr>
          <w:rFonts w:ascii="Times New Roman" w:hAnsi="Times New Roman" w:cs="Times New Roman"/>
          <w:sz w:val="20"/>
          <w:szCs w:val="20"/>
        </w:rPr>
      </w:pPr>
      <w:r w:rsidRPr="0005472D">
        <w:rPr>
          <w:rFonts w:ascii="Times New Roman" w:hAnsi="Times New Roman" w:cs="Times New Roman"/>
          <w:sz w:val="20"/>
          <w:szCs w:val="20"/>
        </w:rPr>
        <w:t>The authors of this contribution are</w:t>
      </w:r>
      <w:r w:rsidRPr="0005472D">
        <w:rPr>
          <w:rFonts w:ascii="Times New Roman" w:hAnsi="Times New Roman" w:cs="Times New Roman"/>
          <w:color w:val="EE0000"/>
          <w:sz w:val="20"/>
          <w:szCs w:val="20"/>
        </w:rPr>
        <w:t xml:space="preserve">: [full names of the authors]. </w:t>
      </w:r>
      <w:r w:rsidRPr="0005472D">
        <w:rPr>
          <w:rFonts w:ascii="Times New Roman" w:hAnsi="Times New Roman" w:cs="Times New Roman"/>
          <w:sz w:val="20"/>
          <w:szCs w:val="20"/>
        </w:rPr>
        <w:t>A maximum of six authors is suggested. If this number is exceeded, justification must be provided during the editorial process.</w:t>
      </w:r>
    </w:p>
    <w:p w14:paraId="0CB33367" w14:textId="77777777" w:rsidR="0005472D" w:rsidRPr="0005472D" w:rsidRDefault="00000000" w:rsidP="0005472D">
      <w:pPr>
        <w:jc w:val="both"/>
        <w:rPr>
          <w:rFonts w:ascii="Times New Roman" w:hAnsi="Times New Roman" w:cs="Times New Roman"/>
          <w:sz w:val="20"/>
          <w:szCs w:val="20"/>
        </w:rPr>
      </w:pPr>
      <w:r w:rsidRPr="0005472D">
        <w:rPr>
          <w:rFonts w:ascii="Times New Roman" w:hAnsi="Times New Roman" w:cs="Times New Roman"/>
          <w:sz w:val="20"/>
          <w:szCs w:val="20"/>
        </w:rPr>
        <w:t xml:space="preserve">The authors hereby declare that the manuscript is original and of our authorship; that its content is the exclusive responsibility of those who sign it; that it has not been published in whole or in part in any other medium; that it is not currently under evaluation by another journal; and that we have the corresponding institutional authorization for its publication in accordance with the policies of </w:t>
      </w:r>
      <w:r w:rsidRPr="000178D6">
        <w:rPr>
          <w:rFonts w:ascii="Times New Roman" w:hAnsi="Times New Roman" w:cs="Times New Roman"/>
          <w:b/>
          <w:bCs/>
          <w:sz w:val="20"/>
          <w:szCs w:val="20"/>
        </w:rPr>
        <w:t>Terra Latinoamericana</w:t>
      </w:r>
      <w:r w:rsidRPr="0005472D">
        <w:rPr>
          <w:rFonts w:ascii="Times New Roman" w:hAnsi="Times New Roman" w:cs="Times New Roman"/>
          <w:sz w:val="20"/>
          <w:szCs w:val="20"/>
        </w:rPr>
        <w:t>.</w:t>
      </w:r>
    </w:p>
    <w:p w14:paraId="5A6D87DB" w14:textId="77777777" w:rsidR="0005472D" w:rsidRPr="0005472D" w:rsidRDefault="00000000" w:rsidP="0005472D">
      <w:pPr>
        <w:jc w:val="both"/>
        <w:rPr>
          <w:rFonts w:ascii="Times New Roman" w:hAnsi="Times New Roman" w:cs="Times New Roman"/>
          <w:sz w:val="20"/>
          <w:szCs w:val="20"/>
        </w:rPr>
      </w:pPr>
      <w:r w:rsidRPr="0005472D">
        <w:rPr>
          <w:rFonts w:ascii="Times New Roman" w:hAnsi="Times New Roman" w:cs="Times New Roman"/>
          <w:sz w:val="20"/>
          <w:szCs w:val="20"/>
        </w:rPr>
        <w:t xml:space="preserve">We designate </w:t>
      </w:r>
      <w:r w:rsidRPr="0005472D">
        <w:rPr>
          <w:rFonts w:ascii="Times New Roman" w:hAnsi="Times New Roman" w:cs="Times New Roman"/>
          <w:color w:val="EE0000"/>
          <w:sz w:val="20"/>
          <w:szCs w:val="20"/>
        </w:rPr>
        <w:t xml:space="preserve">[Full Name] </w:t>
      </w:r>
      <w:r w:rsidRPr="0005472D">
        <w:rPr>
          <w:rFonts w:ascii="Times New Roman" w:hAnsi="Times New Roman" w:cs="Times New Roman"/>
          <w:sz w:val="20"/>
          <w:szCs w:val="20"/>
        </w:rPr>
        <w:t xml:space="preserve">as the corresponding author, who will be the sole person responsible for following up on the editorial process and maintaining communication with the Editorial Team of </w:t>
      </w:r>
      <w:r w:rsidRPr="000178D6">
        <w:rPr>
          <w:rFonts w:ascii="Times New Roman" w:hAnsi="Times New Roman" w:cs="Times New Roman"/>
          <w:b/>
          <w:bCs/>
          <w:sz w:val="20"/>
          <w:szCs w:val="20"/>
        </w:rPr>
        <w:t>Terra Latinoamericana</w:t>
      </w:r>
      <w:r w:rsidRPr="0005472D">
        <w:rPr>
          <w:rFonts w:ascii="Times New Roman" w:hAnsi="Times New Roman" w:cs="Times New Roman"/>
          <w:sz w:val="20"/>
          <w:szCs w:val="20"/>
        </w:rPr>
        <w:t>.</w:t>
      </w:r>
    </w:p>
    <w:p w14:paraId="294C3EEE" w14:textId="77777777" w:rsidR="0005472D" w:rsidRPr="0005472D" w:rsidRDefault="00000000" w:rsidP="0005472D">
      <w:pPr>
        <w:jc w:val="both"/>
        <w:rPr>
          <w:rFonts w:ascii="Times New Roman" w:hAnsi="Times New Roman" w:cs="Times New Roman"/>
          <w:sz w:val="20"/>
          <w:szCs w:val="20"/>
        </w:rPr>
      </w:pPr>
      <w:r w:rsidRPr="0005472D">
        <w:rPr>
          <w:rFonts w:ascii="Times New Roman" w:hAnsi="Times New Roman" w:cs="Times New Roman"/>
          <w:sz w:val="20"/>
          <w:szCs w:val="20"/>
        </w:rPr>
        <w:t xml:space="preserve">In the event that the manuscript is accepted for publication, we commit to covering the Article Processing Charge (APC) in the amount of </w:t>
      </w:r>
      <w:r w:rsidRPr="0005472D">
        <w:rPr>
          <w:rFonts w:ascii="Times New Roman" w:hAnsi="Times New Roman" w:cs="Times New Roman"/>
          <w:color w:val="EE0000"/>
          <w:sz w:val="20"/>
          <w:szCs w:val="20"/>
        </w:rPr>
        <w:t xml:space="preserve">$7,000.00 MXN </w:t>
      </w:r>
      <w:r w:rsidRPr="0005472D">
        <w:rPr>
          <w:rFonts w:ascii="Times New Roman" w:hAnsi="Times New Roman" w:cs="Times New Roman"/>
          <w:sz w:val="20"/>
          <w:szCs w:val="20"/>
        </w:rPr>
        <w:t>(or its equivalent in U.S. dollars).</w:t>
      </w:r>
    </w:p>
    <w:p w14:paraId="6F8B1D09" w14:textId="77777777" w:rsidR="0005472D" w:rsidRPr="0005472D" w:rsidRDefault="00000000" w:rsidP="0005472D">
      <w:pPr>
        <w:jc w:val="both"/>
        <w:rPr>
          <w:rFonts w:ascii="Times New Roman" w:hAnsi="Times New Roman" w:cs="Times New Roman"/>
          <w:sz w:val="20"/>
          <w:szCs w:val="20"/>
        </w:rPr>
      </w:pPr>
      <w:r w:rsidRPr="0005472D">
        <w:rPr>
          <w:rFonts w:ascii="Times New Roman" w:hAnsi="Times New Roman" w:cs="Times New Roman"/>
          <w:sz w:val="20"/>
          <w:szCs w:val="20"/>
        </w:rPr>
        <w:t>Additionally, we provide the names, institutional affiliations, and email addresses of five specialists in the subject area of the manuscript, who may serve as potential reviewers.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5472D" w:rsidRPr="0005472D" w14:paraId="75A547A1" w14:textId="77777777" w:rsidTr="00295179">
        <w:tc>
          <w:tcPr>
            <w:tcW w:w="2942" w:type="dxa"/>
          </w:tcPr>
          <w:p w14:paraId="5E946BCF" w14:textId="79839A3C" w:rsidR="0005472D" w:rsidRPr="0005472D" w:rsidRDefault="0005472D" w:rsidP="000547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47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2943" w:type="dxa"/>
          </w:tcPr>
          <w:p w14:paraId="7EF8BEC9" w14:textId="108EC0C9" w:rsidR="0005472D" w:rsidRPr="0005472D" w:rsidRDefault="0005472D" w:rsidP="000547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47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Institutional Affiliation</w:t>
            </w:r>
          </w:p>
        </w:tc>
        <w:tc>
          <w:tcPr>
            <w:tcW w:w="2943" w:type="dxa"/>
          </w:tcPr>
          <w:p w14:paraId="27BC1603" w14:textId="4F86980A" w:rsidR="0005472D" w:rsidRPr="0005472D" w:rsidRDefault="0005472D" w:rsidP="000547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47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 Address</w:t>
            </w:r>
          </w:p>
        </w:tc>
      </w:tr>
      <w:tr w:rsidR="0005472D" w:rsidRPr="0005472D" w14:paraId="0B140C8D" w14:textId="77777777" w:rsidTr="00295179">
        <w:tc>
          <w:tcPr>
            <w:tcW w:w="2942" w:type="dxa"/>
          </w:tcPr>
          <w:p w14:paraId="60B9E3D2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665E4B3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E039912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2D" w:rsidRPr="0005472D" w14:paraId="0727B576" w14:textId="77777777" w:rsidTr="00295179">
        <w:tc>
          <w:tcPr>
            <w:tcW w:w="2942" w:type="dxa"/>
          </w:tcPr>
          <w:p w14:paraId="1B323BDE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712F616D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1B99220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2D" w:rsidRPr="0005472D" w14:paraId="53F6BD5E" w14:textId="77777777" w:rsidTr="00295179">
        <w:tc>
          <w:tcPr>
            <w:tcW w:w="2942" w:type="dxa"/>
          </w:tcPr>
          <w:p w14:paraId="19692F8F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7352438F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35F6B126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2D" w:rsidRPr="0005472D" w14:paraId="70735616" w14:textId="77777777" w:rsidTr="00295179">
        <w:tc>
          <w:tcPr>
            <w:tcW w:w="2942" w:type="dxa"/>
          </w:tcPr>
          <w:p w14:paraId="3BCBB2B0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092E73A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6EBD5503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2D" w:rsidRPr="0005472D" w14:paraId="1CED3808" w14:textId="77777777" w:rsidTr="00295179">
        <w:tc>
          <w:tcPr>
            <w:tcW w:w="2942" w:type="dxa"/>
          </w:tcPr>
          <w:p w14:paraId="13BA8FE4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772EE814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D8A47B1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69714C" w14:textId="77777777" w:rsidR="0005472D" w:rsidRPr="0005472D" w:rsidRDefault="00000000" w:rsidP="0005472D">
      <w:pPr>
        <w:jc w:val="center"/>
        <w:rPr>
          <w:rFonts w:ascii="Times New Roman" w:hAnsi="Times New Roman" w:cs="Times New Roman"/>
          <w:sz w:val="20"/>
          <w:szCs w:val="20"/>
        </w:rPr>
      </w:pPr>
      <w:r w:rsidRPr="0005472D">
        <w:rPr>
          <w:rFonts w:ascii="Times New Roman" w:hAnsi="Times New Roman" w:cs="Times New Roman"/>
          <w:sz w:val="20"/>
          <w:szCs w:val="20"/>
        </w:rPr>
        <w:t>Sincerely,</w:t>
      </w:r>
    </w:p>
    <w:p w14:paraId="0A7566F7" w14:textId="77777777" w:rsidR="0005472D" w:rsidRPr="0005472D" w:rsidRDefault="00000000" w:rsidP="0005472D">
      <w:pPr>
        <w:jc w:val="center"/>
        <w:rPr>
          <w:rFonts w:ascii="Times New Roman" w:hAnsi="Times New Roman" w:cs="Times New Roman"/>
          <w:sz w:val="20"/>
          <w:szCs w:val="20"/>
        </w:rPr>
      </w:pPr>
      <w:r w:rsidRPr="0005472D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4BF2B8BB" w14:textId="77777777" w:rsidR="0005472D" w:rsidRPr="0005472D" w:rsidRDefault="00000000" w:rsidP="0005472D">
      <w:pPr>
        <w:jc w:val="center"/>
        <w:rPr>
          <w:rFonts w:ascii="Times New Roman" w:hAnsi="Times New Roman" w:cs="Times New Roman"/>
          <w:color w:val="EE0000"/>
          <w:sz w:val="20"/>
          <w:szCs w:val="20"/>
        </w:rPr>
      </w:pPr>
      <w:r w:rsidRPr="0005472D">
        <w:rPr>
          <w:rFonts w:ascii="Times New Roman" w:hAnsi="Times New Roman" w:cs="Times New Roman"/>
          <w:color w:val="EE0000"/>
          <w:sz w:val="20"/>
          <w:szCs w:val="20"/>
        </w:rPr>
        <w:t>Full Name and Signature of the Corresponding Author</w:t>
      </w:r>
    </w:p>
    <w:p w14:paraId="1A8FD9EB" w14:textId="77777777" w:rsidR="0005472D" w:rsidRPr="0005472D" w:rsidRDefault="00000000" w:rsidP="000178D6">
      <w:pPr>
        <w:jc w:val="center"/>
        <w:rPr>
          <w:rFonts w:ascii="Times New Roman" w:hAnsi="Times New Roman" w:cs="Times New Roman"/>
          <w:color w:val="EE0000"/>
          <w:sz w:val="20"/>
          <w:szCs w:val="20"/>
        </w:rPr>
      </w:pPr>
      <w:r w:rsidRPr="0005472D">
        <w:rPr>
          <w:rFonts w:ascii="Times New Roman" w:hAnsi="Times New Roman" w:cs="Times New Roman"/>
          <w:color w:val="EE0000"/>
          <w:sz w:val="20"/>
          <w:szCs w:val="20"/>
        </w:rPr>
        <w:t>List of authors including full name, institution, and email address.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5472D" w:rsidRPr="0005472D" w14:paraId="75C30A48" w14:textId="77777777" w:rsidTr="00295179">
        <w:tc>
          <w:tcPr>
            <w:tcW w:w="2942" w:type="dxa"/>
          </w:tcPr>
          <w:p w14:paraId="48068A97" w14:textId="3766D249" w:rsidR="0005472D" w:rsidRPr="0005472D" w:rsidRDefault="0005472D" w:rsidP="000547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47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2943" w:type="dxa"/>
          </w:tcPr>
          <w:p w14:paraId="3DFF9773" w14:textId="0FDF11D9" w:rsidR="0005472D" w:rsidRPr="0005472D" w:rsidRDefault="0005472D" w:rsidP="000547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47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Institutional Affiliation</w:t>
            </w:r>
          </w:p>
        </w:tc>
        <w:tc>
          <w:tcPr>
            <w:tcW w:w="2943" w:type="dxa"/>
          </w:tcPr>
          <w:p w14:paraId="1161F364" w14:textId="08C8F3DF" w:rsidR="0005472D" w:rsidRPr="0005472D" w:rsidRDefault="0005472D" w:rsidP="000547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47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 Address</w:t>
            </w:r>
          </w:p>
        </w:tc>
      </w:tr>
      <w:tr w:rsidR="0005472D" w:rsidRPr="0005472D" w14:paraId="5E743E99" w14:textId="77777777" w:rsidTr="00295179">
        <w:tc>
          <w:tcPr>
            <w:tcW w:w="2942" w:type="dxa"/>
          </w:tcPr>
          <w:p w14:paraId="566E6CE2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6553F656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611E3215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2D" w:rsidRPr="0005472D" w14:paraId="7206AFB8" w14:textId="77777777" w:rsidTr="00295179">
        <w:tc>
          <w:tcPr>
            <w:tcW w:w="2942" w:type="dxa"/>
          </w:tcPr>
          <w:p w14:paraId="2C924DCC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3BF5943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ED0241F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2D" w:rsidRPr="0005472D" w14:paraId="21233BE2" w14:textId="77777777" w:rsidTr="00295179">
        <w:tc>
          <w:tcPr>
            <w:tcW w:w="2942" w:type="dxa"/>
          </w:tcPr>
          <w:p w14:paraId="05902CB8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7104086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5881891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2D" w:rsidRPr="0005472D" w14:paraId="54F41EB2" w14:textId="77777777" w:rsidTr="00295179">
        <w:tc>
          <w:tcPr>
            <w:tcW w:w="2942" w:type="dxa"/>
          </w:tcPr>
          <w:p w14:paraId="5FBD1255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737540C9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74434D29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2D" w:rsidRPr="0005472D" w14:paraId="13AFFB44" w14:textId="77777777" w:rsidTr="00295179">
        <w:tc>
          <w:tcPr>
            <w:tcW w:w="2942" w:type="dxa"/>
          </w:tcPr>
          <w:p w14:paraId="344A75CC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2795D280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39B9459A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2D" w:rsidRPr="0005472D" w14:paraId="609EA574" w14:textId="77777777" w:rsidTr="00295179">
        <w:tc>
          <w:tcPr>
            <w:tcW w:w="2942" w:type="dxa"/>
          </w:tcPr>
          <w:p w14:paraId="61471CC5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0278CD5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8528400" w14:textId="77777777" w:rsidR="0005472D" w:rsidRPr="0005472D" w:rsidRDefault="0005472D" w:rsidP="00295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8F6A8D" w14:textId="77777777" w:rsidR="0005472D" w:rsidRPr="0005472D" w:rsidRDefault="0005472D">
      <w:pPr>
        <w:rPr>
          <w:rFonts w:ascii="Times New Roman" w:hAnsi="Times New Roman" w:cs="Times New Roman"/>
          <w:sz w:val="20"/>
          <w:szCs w:val="20"/>
        </w:rPr>
      </w:pPr>
    </w:p>
    <w:sectPr w:rsidR="0005472D" w:rsidRPr="0005472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5DF7" w14:textId="77777777" w:rsidR="00FB2A0B" w:rsidRDefault="00FB2A0B" w:rsidP="0005472D">
      <w:pPr>
        <w:spacing w:after="0" w:line="240" w:lineRule="auto"/>
      </w:pPr>
      <w:r>
        <w:separator/>
      </w:r>
    </w:p>
  </w:endnote>
  <w:endnote w:type="continuationSeparator" w:id="0">
    <w:p w14:paraId="56196C97" w14:textId="77777777" w:rsidR="00FB2A0B" w:rsidRDefault="00FB2A0B" w:rsidP="0005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1E60" w14:textId="77777777" w:rsidR="00FB2A0B" w:rsidRDefault="00FB2A0B" w:rsidP="0005472D">
      <w:pPr>
        <w:spacing w:after="0" w:line="240" w:lineRule="auto"/>
      </w:pPr>
      <w:r>
        <w:separator/>
      </w:r>
    </w:p>
  </w:footnote>
  <w:footnote w:type="continuationSeparator" w:id="0">
    <w:p w14:paraId="7BC46EA7" w14:textId="77777777" w:rsidR="00FB2A0B" w:rsidRDefault="00FB2A0B" w:rsidP="00054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BEF6" w14:textId="464AE271" w:rsidR="0005472D" w:rsidRDefault="0005472D" w:rsidP="0005472D">
    <w:pPr>
      <w:pStyle w:val="Encabezado"/>
      <w:jc w:val="center"/>
    </w:pPr>
    <w:r w:rsidRPr="0005472D">
      <w:rPr>
        <w:rFonts w:ascii="Times New Roman" w:hAnsi="Times New Roman" w:cs="Times New Roman"/>
        <w:color w:val="EE0000"/>
      </w:rPr>
      <w:t>INSTITUTIONAL LETTERHEAD</w:t>
    </w:r>
    <w:r w:rsidRPr="0005472D">
      <w:rPr>
        <w:rFonts w:ascii="Times New Roman" w:hAnsi="Times New Roman" w:cs="Times New Roman"/>
        <w:color w:val="EE000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4116447">
    <w:abstractNumId w:val="8"/>
  </w:num>
  <w:num w:numId="2" w16cid:durableId="1812558775">
    <w:abstractNumId w:val="6"/>
  </w:num>
  <w:num w:numId="3" w16cid:durableId="384380003">
    <w:abstractNumId w:val="5"/>
  </w:num>
  <w:num w:numId="4" w16cid:durableId="1539198169">
    <w:abstractNumId w:val="4"/>
  </w:num>
  <w:num w:numId="5" w16cid:durableId="2038651227">
    <w:abstractNumId w:val="7"/>
  </w:num>
  <w:num w:numId="6" w16cid:durableId="339090024">
    <w:abstractNumId w:val="3"/>
  </w:num>
  <w:num w:numId="7" w16cid:durableId="560556365">
    <w:abstractNumId w:val="2"/>
  </w:num>
  <w:num w:numId="8" w16cid:durableId="1696274722">
    <w:abstractNumId w:val="1"/>
  </w:num>
  <w:num w:numId="9" w16cid:durableId="163128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8D6"/>
    <w:rsid w:val="00034616"/>
    <w:rsid w:val="0005472D"/>
    <w:rsid w:val="0006063C"/>
    <w:rsid w:val="0015074B"/>
    <w:rsid w:val="0029639D"/>
    <w:rsid w:val="00326F90"/>
    <w:rsid w:val="003C5D3C"/>
    <w:rsid w:val="00A72D4D"/>
    <w:rsid w:val="00AA1D8D"/>
    <w:rsid w:val="00AE6BD9"/>
    <w:rsid w:val="00B47730"/>
    <w:rsid w:val="00CB0664"/>
    <w:rsid w:val="00FB2A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43BBD8"/>
  <w14:defaultImageDpi w14:val="300"/>
  <w15:docId w15:val="{DB49A04B-3CBA-4984-8BCB-5F204CA8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Bernardo Murillo Amador</cp:lastModifiedBy>
  <cp:revision>4</cp:revision>
  <dcterms:created xsi:type="dcterms:W3CDTF">2013-12-23T23:15:00Z</dcterms:created>
  <dcterms:modified xsi:type="dcterms:W3CDTF">2026-01-30T19:03:00Z</dcterms:modified>
  <cp:category/>
</cp:coreProperties>
</file>