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0C14" w14:textId="77777777" w:rsidR="0005472D" w:rsidRPr="0005472D" w:rsidRDefault="00000000" w:rsidP="0005472D">
      <w:pPr>
        <w:jc w:val="right"/>
        <w:rPr>
          <w:rFonts w:ascii="Times New Roman" w:hAnsi="Times New Roman" w:cs="Times New Roman"/>
          <w:b/>
          <w:bCs/>
          <w:color w:val="EE0000"/>
          <w:sz w:val="20"/>
          <w:szCs w:val="20"/>
        </w:rPr>
      </w:pPr>
      <w:r w:rsidRPr="0005472D">
        <w:rPr>
          <w:rFonts w:ascii="Times New Roman" w:hAnsi="Times New Roman" w:cs="Times New Roman"/>
          <w:b/>
          <w:bCs/>
          <w:color w:val="EE0000"/>
          <w:sz w:val="20"/>
          <w:szCs w:val="20"/>
        </w:rPr>
        <w:t>City, Country, Full Date</w:t>
      </w:r>
    </w:p>
    <w:p w14:paraId="7F8F01F6" w14:textId="77777777" w:rsidR="0005472D" w:rsidRPr="0005472D" w:rsidRDefault="00000000" w:rsidP="0005472D">
      <w:pPr>
        <w:spacing w:after="0"/>
        <w:jc w:val="both"/>
        <w:rPr>
          <w:rFonts w:ascii="Times New Roman" w:hAnsi="Times New Roman" w:cs="Times New Roman"/>
          <w:b/>
          <w:bCs/>
          <w:sz w:val="20"/>
          <w:szCs w:val="20"/>
        </w:rPr>
      </w:pPr>
      <w:r w:rsidRPr="0005472D">
        <w:rPr>
          <w:rFonts w:ascii="Times New Roman" w:hAnsi="Times New Roman" w:cs="Times New Roman"/>
          <w:b/>
          <w:bCs/>
          <w:sz w:val="20"/>
          <w:szCs w:val="20"/>
        </w:rPr>
        <w:t>Dr. Bernardo Murillo Amador</w:t>
      </w:r>
    </w:p>
    <w:p w14:paraId="446639B9" w14:textId="77777777" w:rsidR="0005472D" w:rsidRPr="0005472D" w:rsidRDefault="00000000" w:rsidP="0005472D">
      <w:pPr>
        <w:spacing w:after="0"/>
        <w:jc w:val="both"/>
        <w:rPr>
          <w:rFonts w:ascii="Times New Roman" w:hAnsi="Times New Roman" w:cs="Times New Roman"/>
          <w:b/>
          <w:bCs/>
          <w:sz w:val="20"/>
          <w:szCs w:val="20"/>
        </w:rPr>
      </w:pPr>
      <w:r w:rsidRPr="0005472D">
        <w:rPr>
          <w:rFonts w:ascii="Times New Roman" w:hAnsi="Times New Roman" w:cs="Times New Roman"/>
          <w:b/>
          <w:bCs/>
          <w:sz w:val="20"/>
          <w:szCs w:val="20"/>
        </w:rPr>
        <w:t>Editor-in-Chief</w:t>
      </w:r>
    </w:p>
    <w:p w14:paraId="0DDE75B2" w14:textId="77777777" w:rsidR="0005472D" w:rsidRPr="0005472D" w:rsidRDefault="00000000" w:rsidP="0005472D">
      <w:pPr>
        <w:spacing w:after="0"/>
        <w:jc w:val="both"/>
        <w:rPr>
          <w:rFonts w:ascii="Times New Roman" w:hAnsi="Times New Roman" w:cs="Times New Roman"/>
          <w:b/>
          <w:bCs/>
          <w:sz w:val="20"/>
          <w:szCs w:val="20"/>
        </w:rPr>
      </w:pPr>
      <w:r w:rsidRPr="0005472D">
        <w:rPr>
          <w:rFonts w:ascii="Times New Roman" w:hAnsi="Times New Roman" w:cs="Times New Roman"/>
          <w:b/>
          <w:bCs/>
          <w:sz w:val="20"/>
          <w:szCs w:val="20"/>
        </w:rPr>
        <w:t>Terra Latinoamericana</w:t>
      </w:r>
    </w:p>
    <w:p w14:paraId="1FE08A23" w14:textId="77777777" w:rsidR="0005472D" w:rsidRPr="0005472D" w:rsidRDefault="00000000" w:rsidP="0005472D">
      <w:pPr>
        <w:spacing w:after="0"/>
        <w:jc w:val="both"/>
        <w:rPr>
          <w:rFonts w:ascii="Times New Roman" w:hAnsi="Times New Roman" w:cs="Times New Roman"/>
          <w:b/>
          <w:bCs/>
          <w:sz w:val="20"/>
          <w:szCs w:val="20"/>
        </w:rPr>
      </w:pPr>
      <w:r w:rsidRPr="0005472D">
        <w:rPr>
          <w:rFonts w:ascii="Times New Roman" w:hAnsi="Times New Roman" w:cs="Times New Roman"/>
          <w:b/>
          <w:bCs/>
          <w:sz w:val="20"/>
          <w:szCs w:val="20"/>
        </w:rPr>
        <w:t>Official Journal of the Mexican Society of Soil Science, A.C.</w:t>
      </w:r>
    </w:p>
    <w:p w14:paraId="3B665FF6" w14:textId="77777777" w:rsidR="0005472D" w:rsidRPr="0005472D" w:rsidRDefault="0005472D">
      <w:pPr>
        <w:rPr>
          <w:rFonts w:ascii="Times New Roman" w:hAnsi="Times New Roman" w:cs="Times New Roman"/>
          <w:i/>
          <w:iCs/>
          <w:sz w:val="20"/>
          <w:szCs w:val="20"/>
        </w:rPr>
      </w:pPr>
    </w:p>
    <w:p w14:paraId="430CB4CC" w14:textId="721A5FBB" w:rsidR="0005472D" w:rsidRPr="0005472D" w:rsidRDefault="00000000">
      <w:pPr>
        <w:rPr>
          <w:rFonts w:ascii="Times New Roman" w:hAnsi="Times New Roman" w:cs="Times New Roman"/>
          <w:i/>
          <w:iCs/>
          <w:sz w:val="20"/>
          <w:szCs w:val="20"/>
        </w:rPr>
      </w:pPr>
      <w:r w:rsidRPr="0005472D">
        <w:rPr>
          <w:rFonts w:ascii="Times New Roman" w:hAnsi="Times New Roman" w:cs="Times New Roman"/>
          <w:i/>
          <w:iCs/>
          <w:sz w:val="20"/>
          <w:szCs w:val="20"/>
        </w:rPr>
        <w:t>Dear Dr. Murillo Amador</w:t>
      </w:r>
      <w:r w:rsidR="0005472D" w:rsidRPr="0005472D">
        <w:rPr>
          <w:rFonts w:ascii="Times New Roman" w:hAnsi="Times New Roman" w:cs="Times New Roman"/>
          <w:i/>
          <w:iCs/>
          <w:sz w:val="20"/>
          <w:szCs w:val="20"/>
        </w:rPr>
        <w:t>:</w:t>
      </w:r>
    </w:p>
    <w:p w14:paraId="4752EF83" w14:textId="77777777" w:rsidR="0005472D" w:rsidRPr="0005472D" w:rsidRDefault="00000000" w:rsidP="0005472D">
      <w:pPr>
        <w:jc w:val="both"/>
        <w:rPr>
          <w:rFonts w:ascii="Times New Roman" w:hAnsi="Times New Roman" w:cs="Times New Roman"/>
          <w:sz w:val="20"/>
          <w:szCs w:val="20"/>
        </w:rPr>
      </w:pPr>
      <w:r w:rsidRPr="0005472D">
        <w:rPr>
          <w:rFonts w:ascii="Times New Roman" w:hAnsi="Times New Roman" w:cs="Times New Roman"/>
          <w:sz w:val="20"/>
          <w:szCs w:val="20"/>
        </w:rPr>
        <w:t xml:space="preserve">Through this letter, we respectfully request that the manuscript entitled </w:t>
      </w:r>
      <w:r w:rsidRPr="0005472D">
        <w:rPr>
          <w:rFonts w:ascii="Times New Roman" w:hAnsi="Times New Roman" w:cs="Times New Roman"/>
          <w:color w:val="EE0000"/>
          <w:sz w:val="20"/>
          <w:szCs w:val="20"/>
        </w:rPr>
        <w:t xml:space="preserve">“[Title of the Contribution]” </w:t>
      </w:r>
      <w:r w:rsidRPr="0005472D">
        <w:rPr>
          <w:rFonts w:ascii="Times New Roman" w:hAnsi="Times New Roman" w:cs="Times New Roman"/>
          <w:sz w:val="20"/>
          <w:szCs w:val="20"/>
        </w:rPr>
        <w:t xml:space="preserve">be considered for evaluation and possible publication in the journal </w:t>
      </w:r>
      <w:r w:rsidRPr="000178D6">
        <w:rPr>
          <w:rFonts w:ascii="Times New Roman" w:hAnsi="Times New Roman" w:cs="Times New Roman"/>
          <w:b/>
          <w:bCs/>
          <w:sz w:val="20"/>
          <w:szCs w:val="20"/>
        </w:rPr>
        <w:t>Terra Latinoamericana</w:t>
      </w:r>
      <w:r w:rsidRPr="0005472D">
        <w:rPr>
          <w:rFonts w:ascii="Times New Roman" w:hAnsi="Times New Roman" w:cs="Times New Roman"/>
          <w:sz w:val="20"/>
          <w:szCs w:val="20"/>
        </w:rPr>
        <w:t>.</w:t>
      </w:r>
    </w:p>
    <w:p w14:paraId="6DD9C0B9" w14:textId="77777777" w:rsidR="0005472D" w:rsidRPr="0005472D" w:rsidRDefault="00000000" w:rsidP="0005472D">
      <w:pPr>
        <w:jc w:val="both"/>
        <w:rPr>
          <w:rFonts w:ascii="Times New Roman" w:hAnsi="Times New Roman" w:cs="Times New Roman"/>
          <w:sz w:val="20"/>
          <w:szCs w:val="20"/>
        </w:rPr>
      </w:pPr>
      <w:r w:rsidRPr="0005472D">
        <w:rPr>
          <w:rFonts w:ascii="Times New Roman" w:hAnsi="Times New Roman" w:cs="Times New Roman"/>
          <w:sz w:val="20"/>
          <w:szCs w:val="20"/>
        </w:rPr>
        <w:t>The authors of this contribution are</w:t>
      </w:r>
      <w:r w:rsidRPr="0005472D">
        <w:rPr>
          <w:rFonts w:ascii="Times New Roman" w:hAnsi="Times New Roman" w:cs="Times New Roman"/>
          <w:color w:val="EE0000"/>
          <w:sz w:val="20"/>
          <w:szCs w:val="20"/>
        </w:rPr>
        <w:t xml:space="preserve">: [full names of the authors]. </w:t>
      </w:r>
      <w:r w:rsidRPr="0005472D">
        <w:rPr>
          <w:rFonts w:ascii="Times New Roman" w:hAnsi="Times New Roman" w:cs="Times New Roman"/>
          <w:sz w:val="20"/>
          <w:szCs w:val="20"/>
        </w:rPr>
        <w:t>A maximum of six authors is suggested. If this number is exceeded, justification must be provided during the editorial process.</w:t>
      </w:r>
    </w:p>
    <w:p w14:paraId="0CB33367" w14:textId="77777777" w:rsidR="0005472D" w:rsidRPr="0005472D" w:rsidRDefault="00000000" w:rsidP="0005472D">
      <w:pPr>
        <w:jc w:val="both"/>
        <w:rPr>
          <w:rFonts w:ascii="Times New Roman" w:hAnsi="Times New Roman" w:cs="Times New Roman"/>
          <w:sz w:val="20"/>
          <w:szCs w:val="20"/>
        </w:rPr>
      </w:pPr>
      <w:r w:rsidRPr="0005472D">
        <w:rPr>
          <w:rFonts w:ascii="Times New Roman" w:hAnsi="Times New Roman" w:cs="Times New Roman"/>
          <w:sz w:val="20"/>
          <w:szCs w:val="20"/>
        </w:rPr>
        <w:t xml:space="preserve">The authors hereby declare that the manuscript is original and of our authorship; that its content is the exclusive responsibility of those who sign it; that it has not been published in whole or in part in any other medium; that it is not currently under evaluation by another journal; and that we have the corresponding institutional authorization for its publication in accordance with the policies of </w:t>
      </w:r>
      <w:r w:rsidRPr="000178D6">
        <w:rPr>
          <w:rFonts w:ascii="Times New Roman" w:hAnsi="Times New Roman" w:cs="Times New Roman"/>
          <w:b/>
          <w:bCs/>
          <w:sz w:val="20"/>
          <w:szCs w:val="20"/>
        </w:rPr>
        <w:t>Terra Latinoamericana</w:t>
      </w:r>
      <w:r w:rsidRPr="0005472D">
        <w:rPr>
          <w:rFonts w:ascii="Times New Roman" w:hAnsi="Times New Roman" w:cs="Times New Roman"/>
          <w:sz w:val="20"/>
          <w:szCs w:val="20"/>
        </w:rPr>
        <w:t>.</w:t>
      </w:r>
    </w:p>
    <w:p w14:paraId="5A6D87DB" w14:textId="77777777" w:rsidR="0005472D" w:rsidRPr="0005472D" w:rsidRDefault="00000000" w:rsidP="0005472D">
      <w:pPr>
        <w:jc w:val="both"/>
        <w:rPr>
          <w:rFonts w:ascii="Times New Roman" w:hAnsi="Times New Roman" w:cs="Times New Roman"/>
          <w:sz w:val="20"/>
          <w:szCs w:val="20"/>
        </w:rPr>
      </w:pPr>
      <w:r w:rsidRPr="0005472D">
        <w:rPr>
          <w:rFonts w:ascii="Times New Roman" w:hAnsi="Times New Roman" w:cs="Times New Roman"/>
          <w:sz w:val="20"/>
          <w:szCs w:val="20"/>
        </w:rPr>
        <w:t xml:space="preserve">We designate </w:t>
      </w:r>
      <w:r w:rsidRPr="0005472D">
        <w:rPr>
          <w:rFonts w:ascii="Times New Roman" w:hAnsi="Times New Roman" w:cs="Times New Roman"/>
          <w:color w:val="EE0000"/>
          <w:sz w:val="20"/>
          <w:szCs w:val="20"/>
        </w:rPr>
        <w:t xml:space="preserve">[Full Name] </w:t>
      </w:r>
      <w:r w:rsidRPr="0005472D">
        <w:rPr>
          <w:rFonts w:ascii="Times New Roman" w:hAnsi="Times New Roman" w:cs="Times New Roman"/>
          <w:sz w:val="20"/>
          <w:szCs w:val="20"/>
        </w:rPr>
        <w:t xml:space="preserve">as the corresponding author, who will be the sole person responsible for following up on the editorial process and maintaining communication with the Editorial Team of </w:t>
      </w:r>
      <w:r w:rsidRPr="000178D6">
        <w:rPr>
          <w:rFonts w:ascii="Times New Roman" w:hAnsi="Times New Roman" w:cs="Times New Roman"/>
          <w:b/>
          <w:bCs/>
          <w:sz w:val="20"/>
          <w:szCs w:val="20"/>
        </w:rPr>
        <w:t>Terra Latinoamericana</w:t>
      </w:r>
      <w:r w:rsidRPr="0005472D">
        <w:rPr>
          <w:rFonts w:ascii="Times New Roman" w:hAnsi="Times New Roman" w:cs="Times New Roman"/>
          <w:sz w:val="20"/>
          <w:szCs w:val="20"/>
        </w:rPr>
        <w:t>.</w:t>
      </w:r>
    </w:p>
    <w:p w14:paraId="342AC548" w14:textId="74BCB4E1" w:rsidR="00D51AAF" w:rsidRPr="00D51AAF" w:rsidRDefault="00D51AAF" w:rsidP="00D51AAF">
      <w:pPr>
        <w:jc w:val="both"/>
        <w:rPr>
          <w:rFonts w:ascii="Times New Roman" w:hAnsi="Times New Roman" w:cs="Times New Roman"/>
          <w:sz w:val="20"/>
          <w:szCs w:val="20"/>
        </w:rPr>
      </w:pPr>
      <w:r w:rsidRPr="00D51AAF">
        <w:rPr>
          <w:rFonts w:ascii="Times New Roman" w:hAnsi="Times New Roman" w:cs="Times New Roman"/>
          <w:sz w:val="20"/>
          <w:szCs w:val="20"/>
        </w:rPr>
        <w:t xml:space="preserve">We agree to pay the processing and peer-review fee upon assignment to the Associate Editor, which amounts to </w:t>
      </w:r>
      <w:r w:rsidRPr="00D51AAF">
        <w:rPr>
          <w:rFonts w:ascii="Times New Roman" w:hAnsi="Times New Roman" w:cs="Times New Roman"/>
          <w:b/>
          <w:bCs/>
          <w:sz w:val="20"/>
          <w:szCs w:val="20"/>
        </w:rPr>
        <w:t>MXN $1,500.00</w:t>
      </w:r>
      <w:r w:rsidRPr="00D51AAF">
        <w:rPr>
          <w:rFonts w:ascii="Times New Roman" w:hAnsi="Times New Roman" w:cs="Times New Roman"/>
          <w:sz w:val="20"/>
          <w:szCs w:val="20"/>
        </w:rPr>
        <w:t>.</w:t>
      </w:r>
      <w:r w:rsidR="00C75003">
        <w:rPr>
          <w:rFonts w:ascii="Times New Roman" w:hAnsi="Times New Roman" w:cs="Times New Roman"/>
          <w:sz w:val="20"/>
          <w:szCs w:val="20"/>
        </w:rPr>
        <w:t xml:space="preserve"> </w:t>
      </w:r>
      <w:r w:rsidR="00C75003" w:rsidRPr="00C75003">
        <w:rPr>
          <w:rFonts w:ascii="Times New Roman" w:hAnsi="Times New Roman" w:cs="Times New Roman"/>
          <w:sz w:val="20"/>
          <w:szCs w:val="20"/>
        </w:rPr>
        <w:t>This payment is non-refundable under any circumstances</w:t>
      </w:r>
      <w:r w:rsidR="00C75003">
        <w:rPr>
          <w:rFonts w:ascii="Times New Roman" w:hAnsi="Times New Roman" w:cs="Times New Roman"/>
          <w:sz w:val="20"/>
          <w:szCs w:val="20"/>
        </w:rPr>
        <w:t>.</w:t>
      </w:r>
      <w:r w:rsidRPr="00D51AAF">
        <w:rPr>
          <w:rFonts w:ascii="Times New Roman" w:hAnsi="Times New Roman" w:cs="Times New Roman"/>
          <w:sz w:val="20"/>
          <w:szCs w:val="20"/>
        </w:rPr>
        <w:t xml:space="preserve"> If the manuscript is accepted for publication, we commit to covering the article publication fee in the amount of </w:t>
      </w:r>
      <w:r w:rsidRPr="00D51AAF">
        <w:rPr>
          <w:rFonts w:ascii="Times New Roman" w:hAnsi="Times New Roman" w:cs="Times New Roman"/>
          <w:b/>
          <w:bCs/>
          <w:sz w:val="20"/>
          <w:szCs w:val="20"/>
        </w:rPr>
        <w:t>MXN $8,500.00</w:t>
      </w:r>
      <w:r w:rsidRPr="00D51AAF">
        <w:rPr>
          <w:rFonts w:ascii="Times New Roman" w:hAnsi="Times New Roman" w:cs="Times New Roman"/>
          <w:sz w:val="20"/>
          <w:szCs w:val="20"/>
        </w:rPr>
        <w:t xml:space="preserve">. We acknowledge that the total cost for article processing and publication will be </w:t>
      </w:r>
      <w:r w:rsidRPr="00D51AAF">
        <w:rPr>
          <w:rFonts w:ascii="Times New Roman" w:hAnsi="Times New Roman" w:cs="Times New Roman"/>
          <w:b/>
          <w:bCs/>
          <w:sz w:val="20"/>
          <w:szCs w:val="20"/>
        </w:rPr>
        <w:t>MXN $10,000.00</w:t>
      </w:r>
      <w:r w:rsidRPr="00D51AAF">
        <w:rPr>
          <w:rFonts w:ascii="Times New Roman" w:hAnsi="Times New Roman" w:cs="Times New Roman"/>
          <w:sz w:val="20"/>
          <w:szCs w:val="20"/>
        </w:rPr>
        <w:t xml:space="preserve"> (or its equivalent in U.S. dollars).</w:t>
      </w:r>
    </w:p>
    <w:p w14:paraId="67DF3871" w14:textId="77777777" w:rsidR="00D51AAF" w:rsidRPr="00D51AAF" w:rsidRDefault="00D51AAF" w:rsidP="00D51AAF">
      <w:pPr>
        <w:jc w:val="both"/>
        <w:rPr>
          <w:rFonts w:ascii="Times New Roman" w:hAnsi="Times New Roman" w:cs="Times New Roman"/>
          <w:sz w:val="20"/>
          <w:szCs w:val="20"/>
        </w:rPr>
      </w:pPr>
      <w:r w:rsidRPr="00D51AAF">
        <w:rPr>
          <w:rFonts w:ascii="Times New Roman" w:hAnsi="Times New Roman" w:cs="Times New Roman"/>
          <w:sz w:val="20"/>
          <w:szCs w:val="20"/>
        </w:rPr>
        <w:t xml:space="preserve">The table below includes the information (full name, institution, and email address) of five specialists in the subject matter of the manuscript who could serve as </w:t>
      </w:r>
      <w:r w:rsidRPr="00D51AAF">
        <w:rPr>
          <w:rFonts w:ascii="Times New Roman" w:hAnsi="Times New Roman" w:cs="Times New Roman"/>
          <w:b/>
          <w:bCs/>
          <w:sz w:val="20"/>
          <w:szCs w:val="20"/>
        </w:rPr>
        <w:t>REVIEWERS</w:t>
      </w:r>
      <w:r w:rsidRPr="00D51AAF">
        <w:rPr>
          <w:rFonts w:ascii="Times New Roman" w:hAnsi="Times New Roman" w:cs="Times New Roman"/>
          <w:sz w:val="20"/>
          <w:szCs w:val="20"/>
        </w:rPr>
        <w:t>.</w:t>
      </w:r>
    </w:p>
    <w:tbl>
      <w:tblPr>
        <w:tblStyle w:val="Tablaconcuadrcula"/>
        <w:tblW w:w="0" w:type="auto"/>
        <w:tblLook w:val="04A0" w:firstRow="1" w:lastRow="0" w:firstColumn="1" w:lastColumn="0" w:noHBand="0" w:noVBand="1"/>
      </w:tblPr>
      <w:tblGrid>
        <w:gridCol w:w="2942"/>
        <w:gridCol w:w="2943"/>
        <w:gridCol w:w="2943"/>
      </w:tblGrid>
      <w:tr w:rsidR="0005472D" w:rsidRPr="0005472D" w14:paraId="75A547A1" w14:textId="77777777" w:rsidTr="00295179">
        <w:tc>
          <w:tcPr>
            <w:tcW w:w="2942" w:type="dxa"/>
          </w:tcPr>
          <w:p w14:paraId="5E946BCF" w14:textId="58B222C6" w:rsidR="0005472D" w:rsidRPr="0005472D" w:rsidRDefault="00000000" w:rsidP="0005472D">
            <w:pPr>
              <w:jc w:val="center"/>
              <w:rPr>
                <w:rFonts w:ascii="Times New Roman" w:hAnsi="Times New Roman" w:cs="Times New Roman"/>
                <w:b/>
                <w:bCs/>
                <w:sz w:val="20"/>
                <w:szCs w:val="20"/>
              </w:rPr>
            </w:pPr>
            <w:r w:rsidRPr="0005472D">
              <w:rPr>
                <w:rFonts w:ascii="Times New Roman" w:hAnsi="Times New Roman" w:cs="Times New Roman"/>
                <w:sz w:val="20"/>
                <w:szCs w:val="20"/>
              </w:rPr>
              <w:t>.</w:t>
            </w:r>
            <w:r w:rsidR="0005472D" w:rsidRPr="0005472D">
              <w:rPr>
                <w:rFonts w:ascii="Times New Roman" w:hAnsi="Times New Roman" w:cs="Times New Roman"/>
                <w:b/>
                <w:bCs/>
                <w:sz w:val="20"/>
                <w:szCs w:val="20"/>
              </w:rPr>
              <w:t>Full Name</w:t>
            </w:r>
          </w:p>
        </w:tc>
        <w:tc>
          <w:tcPr>
            <w:tcW w:w="2943" w:type="dxa"/>
          </w:tcPr>
          <w:p w14:paraId="7EF8BEC9" w14:textId="108EC0C9" w:rsidR="0005472D" w:rsidRPr="0005472D" w:rsidRDefault="0005472D" w:rsidP="0005472D">
            <w:pPr>
              <w:jc w:val="center"/>
              <w:rPr>
                <w:rFonts w:ascii="Times New Roman" w:hAnsi="Times New Roman" w:cs="Times New Roman"/>
                <w:b/>
                <w:bCs/>
                <w:sz w:val="20"/>
                <w:szCs w:val="20"/>
              </w:rPr>
            </w:pPr>
            <w:r w:rsidRPr="0005472D">
              <w:rPr>
                <w:rFonts w:ascii="Times New Roman" w:hAnsi="Times New Roman" w:cs="Times New Roman"/>
                <w:b/>
                <w:bCs/>
                <w:sz w:val="20"/>
                <w:szCs w:val="20"/>
              </w:rPr>
              <w:t>Institutional Affiliation</w:t>
            </w:r>
          </w:p>
        </w:tc>
        <w:tc>
          <w:tcPr>
            <w:tcW w:w="2943" w:type="dxa"/>
          </w:tcPr>
          <w:p w14:paraId="27BC1603" w14:textId="4F86980A" w:rsidR="0005472D" w:rsidRPr="0005472D" w:rsidRDefault="0005472D" w:rsidP="0005472D">
            <w:pPr>
              <w:jc w:val="center"/>
              <w:rPr>
                <w:rFonts w:ascii="Times New Roman" w:hAnsi="Times New Roman" w:cs="Times New Roman"/>
                <w:b/>
                <w:bCs/>
                <w:sz w:val="20"/>
                <w:szCs w:val="20"/>
              </w:rPr>
            </w:pPr>
            <w:r w:rsidRPr="0005472D">
              <w:rPr>
                <w:rFonts w:ascii="Times New Roman" w:hAnsi="Times New Roman" w:cs="Times New Roman"/>
                <w:b/>
                <w:bCs/>
                <w:sz w:val="20"/>
                <w:szCs w:val="20"/>
              </w:rPr>
              <w:t>Email Address</w:t>
            </w:r>
          </w:p>
        </w:tc>
      </w:tr>
      <w:tr w:rsidR="0005472D" w:rsidRPr="0005472D" w14:paraId="0B140C8D" w14:textId="77777777" w:rsidTr="00295179">
        <w:tc>
          <w:tcPr>
            <w:tcW w:w="2942" w:type="dxa"/>
          </w:tcPr>
          <w:p w14:paraId="60B9E3D2" w14:textId="77777777" w:rsidR="0005472D" w:rsidRPr="0005472D" w:rsidRDefault="0005472D" w:rsidP="00295179">
            <w:pPr>
              <w:jc w:val="both"/>
              <w:rPr>
                <w:rFonts w:ascii="Times New Roman" w:hAnsi="Times New Roman" w:cs="Times New Roman"/>
                <w:sz w:val="20"/>
                <w:szCs w:val="20"/>
              </w:rPr>
            </w:pPr>
          </w:p>
        </w:tc>
        <w:tc>
          <w:tcPr>
            <w:tcW w:w="2943" w:type="dxa"/>
          </w:tcPr>
          <w:p w14:paraId="5665E4B3" w14:textId="77777777" w:rsidR="0005472D" w:rsidRPr="0005472D" w:rsidRDefault="0005472D" w:rsidP="00295179">
            <w:pPr>
              <w:jc w:val="both"/>
              <w:rPr>
                <w:rFonts w:ascii="Times New Roman" w:hAnsi="Times New Roman" w:cs="Times New Roman"/>
                <w:sz w:val="20"/>
                <w:szCs w:val="20"/>
              </w:rPr>
            </w:pPr>
          </w:p>
        </w:tc>
        <w:tc>
          <w:tcPr>
            <w:tcW w:w="2943" w:type="dxa"/>
          </w:tcPr>
          <w:p w14:paraId="1E039912" w14:textId="77777777" w:rsidR="0005472D" w:rsidRPr="0005472D" w:rsidRDefault="0005472D" w:rsidP="00295179">
            <w:pPr>
              <w:jc w:val="both"/>
              <w:rPr>
                <w:rFonts w:ascii="Times New Roman" w:hAnsi="Times New Roman" w:cs="Times New Roman"/>
                <w:sz w:val="20"/>
                <w:szCs w:val="20"/>
              </w:rPr>
            </w:pPr>
          </w:p>
        </w:tc>
      </w:tr>
      <w:tr w:rsidR="0005472D" w:rsidRPr="0005472D" w14:paraId="0727B576" w14:textId="77777777" w:rsidTr="00295179">
        <w:tc>
          <w:tcPr>
            <w:tcW w:w="2942" w:type="dxa"/>
          </w:tcPr>
          <w:p w14:paraId="1B323BDE" w14:textId="77777777" w:rsidR="0005472D" w:rsidRPr="0005472D" w:rsidRDefault="0005472D" w:rsidP="00295179">
            <w:pPr>
              <w:jc w:val="both"/>
              <w:rPr>
                <w:rFonts w:ascii="Times New Roman" w:hAnsi="Times New Roman" w:cs="Times New Roman"/>
                <w:sz w:val="20"/>
                <w:szCs w:val="20"/>
              </w:rPr>
            </w:pPr>
          </w:p>
        </w:tc>
        <w:tc>
          <w:tcPr>
            <w:tcW w:w="2943" w:type="dxa"/>
          </w:tcPr>
          <w:p w14:paraId="712F616D" w14:textId="77777777" w:rsidR="0005472D" w:rsidRPr="0005472D" w:rsidRDefault="0005472D" w:rsidP="00295179">
            <w:pPr>
              <w:jc w:val="both"/>
              <w:rPr>
                <w:rFonts w:ascii="Times New Roman" w:hAnsi="Times New Roman" w:cs="Times New Roman"/>
                <w:sz w:val="20"/>
                <w:szCs w:val="20"/>
              </w:rPr>
            </w:pPr>
          </w:p>
        </w:tc>
        <w:tc>
          <w:tcPr>
            <w:tcW w:w="2943" w:type="dxa"/>
          </w:tcPr>
          <w:p w14:paraId="41B99220" w14:textId="77777777" w:rsidR="0005472D" w:rsidRPr="0005472D" w:rsidRDefault="0005472D" w:rsidP="00295179">
            <w:pPr>
              <w:jc w:val="both"/>
              <w:rPr>
                <w:rFonts w:ascii="Times New Roman" w:hAnsi="Times New Roman" w:cs="Times New Roman"/>
                <w:sz w:val="20"/>
                <w:szCs w:val="20"/>
              </w:rPr>
            </w:pPr>
          </w:p>
        </w:tc>
      </w:tr>
      <w:tr w:rsidR="0005472D" w:rsidRPr="0005472D" w14:paraId="53F6BD5E" w14:textId="77777777" w:rsidTr="00295179">
        <w:tc>
          <w:tcPr>
            <w:tcW w:w="2942" w:type="dxa"/>
          </w:tcPr>
          <w:p w14:paraId="19692F8F" w14:textId="77777777" w:rsidR="0005472D" w:rsidRPr="0005472D" w:rsidRDefault="0005472D" w:rsidP="00295179">
            <w:pPr>
              <w:jc w:val="both"/>
              <w:rPr>
                <w:rFonts w:ascii="Times New Roman" w:hAnsi="Times New Roman" w:cs="Times New Roman"/>
                <w:sz w:val="20"/>
                <w:szCs w:val="20"/>
              </w:rPr>
            </w:pPr>
          </w:p>
        </w:tc>
        <w:tc>
          <w:tcPr>
            <w:tcW w:w="2943" w:type="dxa"/>
          </w:tcPr>
          <w:p w14:paraId="7352438F" w14:textId="77777777" w:rsidR="0005472D" w:rsidRPr="0005472D" w:rsidRDefault="0005472D" w:rsidP="00295179">
            <w:pPr>
              <w:jc w:val="both"/>
              <w:rPr>
                <w:rFonts w:ascii="Times New Roman" w:hAnsi="Times New Roman" w:cs="Times New Roman"/>
                <w:sz w:val="20"/>
                <w:szCs w:val="20"/>
              </w:rPr>
            </w:pPr>
          </w:p>
        </w:tc>
        <w:tc>
          <w:tcPr>
            <w:tcW w:w="2943" w:type="dxa"/>
          </w:tcPr>
          <w:p w14:paraId="35F6B126" w14:textId="77777777" w:rsidR="0005472D" w:rsidRPr="0005472D" w:rsidRDefault="0005472D" w:rsidP="00295179">
            <w:pPr>
              <w:jc w:val="both"/>
              <w:rPr>
                <w:rFonts w:ascii="Times New Roman" w:hAnsi="Times New Roman" w:cs="Times New Roman"/>
                <w:sz w:val="20"/>
                <w:szCs w:val="20"/>
              </w:rPr>
            </w:pPr>
          </w:p>
        </w:tc>
      </w:tr>
      <w:tr w:rsidR="0005472D" w:rsidRPr="0005472D" w14:paraId="70735616" w14:textId="77777777" w:rsidTr="00295179">
        <w:tc>
          <w:tcPr>
            <w:tcW w:w="2942" w:type="dxa"/>
          </w:tcPr>
          <w:p w14:paraId="3BCBB2B0" w14:textId="77777777" w:rsidR="0005472D" w:rsidRPr="0005472D" w:rsidRDefault="0005472D" w:rsidP="00295179">
            <w:pPr>
              <w:jc w:val="both"/>
              <w:rPr>
                <w:rFonts w:ascii="Times New Roman" w:hAnsi="Times New Roman" w:cs="Times New Roman"/>
                <w:sz w:val="20"/>
                <w:szCs w:val="20"/>
              </w:rPr>
            </w:pPr>
          </w:p>
        </w:tc>
        <w:tc>
          <w:tcPr>
            <w:tcW w:w="2943" w:type="dxa"/>
          </w:tcPr>
          <w:p w14:paraId="1092E73A" w14:textId="77777777" w:rsidR="0005472D" w:rsidRPr="0005472D" w:rsidRDefault="0005472D" w:rsidP="00295179">
            <w:pPr>
              <w:jc w:val="both"/>
              <w:rPr>
                <w:rFonts w:ascii="Times New Roman" w:hAnsi="Times New Roman" w:cs="Times New Roman"/>
                <w:sz w:val="20"/>
                <w:szCs w:val="20"/>
              </w:rPr>
            </w:pPr>
          </w:p>
        </w:tc>
        <w:tc>
          <w:tcPr>
            <w:tcW w:w="2943" w:type="dxa"/>
          </w:tcPr>
          <w:p w14:paraId="6EBD5503" w14:textId="77777777" w:rsidR="0005472D" w:rsidRPr="0005472D" w:rsidRDefault="0005472D" w:rsidP="00295179">
            <w:pPr>
              <w:jc w:val="both"/>
              <w:rPr>
                <w:rFonts w:ascii="Times New Roman" w:hAnsi="Times New Roman" w:cs="Times New Roman"/>
                <w:sz w:val="20"/>
                <w:szCs w:val="20"/>
              </w:rPr>
            </w:pPr>
          </w:p>
        </w:tc>
      </w:tr>
      <w:tr w:rsidR="0005472D" w:rsidRPr="0005472D" w14:paraId="1CED3808" w14:textId="77777777" w:rsidTr="00295179">
        <w:tc>
          <w:tcPr>
            <w:tcW w:w="2942" w:type="dxa"/>
          </w:tcPr>
          <w:p w14:paraId="13BA8FE4" w14:textId="77777777" w:rsidR="0005472D" w:rsidRPr="0005472D" w:rsidRDefault="0005472D" w:rsidP="00295179">
            <w:pPr>
              <w:jc w:val="both"/>
              <w:rPr>
                <w:rFonts w:ascii="Times New Roman" w:hAnsi="Times New Roman" w:cs="Times New Roman"/>
                <w:sz w:val="20"/>
                <w:szCs w:val="20"/>
              </w:rPr>
            </w:pPr>
          </w:p>
        </w:tc>
        <w:tc>
          <w:tcPr>
            <w:tcW w:w="2943" w:type="dxa"/>
          </w:tcPr>
          <w:p w14:paraId="772EE814" w14:textId="77777777" w:rsidR="0005472D" w:rsidRPr="0005472D" w:rsidRDefault="0005472D" w:rsidP="00295179">
            <w:pPr>
              <w:jc w:val="both"/>
              <w:rPr>
                <w:rFonts w:ascii="Times New Roman" w:hAnsi="Times New Roman" w:cs="Times New Roman"/>
                <w:sz w:val="20"/>
                <w:szCs w:val="20"/>
              </w:rPr>
            </w:pPr>
          </w:p>
        </w:tc>
        <w:tc>
          <w:tcPr>
            <w:tcW w:w="2943" w:type="dxa"/>
          </w:tcPr>
          <w:p w14:paraId="5D8A47B1" w14:textId="77777777" w:rsidR="0005472D" w:rsidRPr="0005472D" w:rsidRDefault="0005472D" w:rsidP="00295179">
            <w:pPr>
              <w:jc w:val="both"/>
              <w:rPr>
                <w:rFonts w:ascii="Times New Roman" w:hAnsi="Times New Roman" w:cs="Times New Roman"/>
                <w:sz w:val="20"/>
                <w:szCs w:val="20"/>
              </w:rPr>
            </w:pPr>
          </w:p>
        </w:tc>
      </w:tr>
    </w:tbl>
    <w:p w14:paraId="4E4E7A5E" w14:textId="77777777" w:rsidR="00D51AAF" w:rsidRDefault="00D51AAF" w:rsidP="0005472D">
      <w:pPr>
        <w:jc w:val="center"/>
        <w:rPr>
          <w:rFonts w:ascii="Times New Roman" w:hAnsi="Times New Roman" w:cs="Times New Roman"/>
          <w:sz w:val="20"/>
          <w:szCs w:val="20"/>
        </w:rPr>
      </w:pPr>
    </w:p>
    <w:p w14:paraId="5BBDCC1D" w14:textId="77777777" w:rsidR="00D51AAF" w:rsidRPr="00D51AAF" w:rsidRDefault="00D51AAF" w:rsidP="00D51AAF">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D51AAF">
        <w:rPr>
          <w:rFonts w:ascii="Times New Roman" w:eastAsia="Times New Roman" w:hAnsi="Times New Roman" w:cs="Times New Roman"/>
          <w:b/>
          <w:bCs/>
          <w:sz w:val="24"/>
          <w:szCs w:val="24"/>
          <w:lang w:eastAsia="es-MX"/>
        </w:rPr>
        <w:t>Use of Artificial Intelligence</w:t>
      </w:r>
    </w:p>
    <w:p w14:paraId="1B4C5D96" w14:textId="77777777" w:rsidR="00D51AAF" w:rsidRPr="00D51AAF" w:rsidRDefault="00D51AAF" w:rsidP="00D51AAF">
      <w:p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b/>
          <w:bCs/>
          <w:sz w:val="24"/>
          <w:szCs w:val="24"/>
          <w:lang w:eastAsia="es-MX"/>
        </w:rPr>
        <w:t>Authors’ Declaration (Please indicate as applicable):</w:t>
      </w:r>
    </w:p>
    <w:p w14:paraId="5BAF104B" w14:textId="77777777" w:rsidR="00D51AAF" w:rsidRPr="00D51AAF" w:rsidRDefault="00D51AAF" w:rsidP="00D51A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sz w:val="24"/>
          <w:szCs w:val="24"/>
          <w:lang w:eastAsia="es-MX"/>
        </w:rPr>
        <w:t xml:space="preserve">We declare that NO generative AI tools were used in the preparation of this work. </w:t>
      </w:r>
    </w:p>
    <w:p w14:paraId="6610EE0D" w14:textId="77777777" w:rsidR="00D51AAF" w:rsidRPr="00D51AAF" w:rsidRDefault="00D51AAF" w:rsidP="00D51AA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sz w:val="24"/>
          <w:szCs w:val="24"/>
          <w:lang w:eastAsia="es-MX"/>
        </w:rPr>
        <w:t xml:space="preserve">We declare that generative AI tools were used according to the following details: </w:t>
      </w:r>
    </w:p>
    <w:p w14:paraId="32895CA3" w14:textId="77777777" w:rsidR="00D51AAF" w:rsidRPr="00D51AAF" w:rsidRDefault="00D51AAF" w:rsidP="00D51A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sz w:val="24"/>
          <w:szCs w:val="24"/>
          <w:lang w:eastAsia="es-MX"/>
        </w:rPr>
        <w:t xml:space="preserve">Tool(s) used (Name and version): ___________________________________ </w:t>
      </w:r>
    </w:p>
    <w:p w14:paraId="5AB3B2FA" w14:textId="77777777" w:rsidR="00D51AAF" w:rsidRPr="00D51AAF" w:rsidRDefault="00D51AAF" w:rsidP="00D51A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sz w:val="24"/>
          <w:szCs w:val="24"/>
          <w:lang w:eastAsia="es-MX"/>
        </w:rPr>
        <w:t xml:space="preserve">Sections of the manuscript where they were applied: </w:t>
      </w:r>
    </w:p>
    <w:p w14:paraId="3AE611E3" w14:textId="77777777" w:rsidR="00D51AAF" w:rsidRPr="00D51AAF" w:rsidRDefault="00D51AAF" w:rsidP="00D51AAF">
      <w:pPr>
        <w:numPr>
          <w:ilvl w:val="1"/>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sz w:val="24"/>
          <w:szCs w:val="24"/>
          <w:lang w:eastAsia="es-MX"/>
        </w:rPr>
        <w:lastRenderedPageBreak/>
        <w:t xml:space="preserve">Improvement of grammar and style (original language). </w:t>
      </w:r>
    </w:p>
    <w:p w14:paraId="27490EFA" w14:textId="77777777" w:rsidR="00D51AAF" w:rsidRPr="00D51AAF" w:rsidRDefault="00D51AAF" w:rsidP="00D51AAF">
      <w:pPr>
        <w:numPr>
          <w:ilvl w:val="1"/>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sz w:val="24"/>
          <w:szCs w:val="24"/>
          <w:lang w:eastAsia="es-MX"/>
        </w:rPr>
        <w:t xml:space="preserve">Technical translation. </w:t>
      </w:r>
    </w:p>
    <w:p w14:paraId="38D05AAC" w14:textId="77777777" w:rsidR="00D51AAF" w:rsidRPr="00D51AAF" w:rsidRDefault="00D51AAF" w:rsidP="00D51AAF">
      <w:pPr>
        <w:numPr>
          <w:ilvl w:val="1"/>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sz w:val="24"/>
          <w:szCs w:val="24"/>
          <w:lang w:eastAsia="es-MX"/>
        </w:rPr>
        <w:t xml:space="preserve">Support in literature search (please specify verification methodology). </w:t>
      </w:r>
    </w:p>
    <w:p w14:paraId="2C3347C3" w14:textId="77777777" w:rsidR="00D51AAF" w:rsidRPr="00D51AAF" w:rsidRDefault="00D51AAF" w:rsidP="00D51AAF">
      <w:pPr>
        <w:numPr>
          <w:ilvl w:val="1"/>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sz w:val="24"/>
          <w:szCs w:val="24"/>
          <w:lang w:eastAsia="es-MX"/>
        </w:rPr>
        <w:t xml:space="preserve">Others (please specify): _____________________________________________ </w:t>
      </w:r>
    </w:p>
    <w:p w14:paraId="4654BE0F" w14:textId="45723034" w:rsidR="00D51AAF" w:rsidRPr="00D51AAF" w:rsidRDefault="00D51AAF" w:rsidP="00D51AAF">
      <w:pPr>
        <w:spacing w:before="100" w:beforeAutospacing="1" w:after="100" w:afterAutospacing="1" w:line="240" w:lineRule="auto"/>
        <w:rPr>
          <w:rFonts w:ascii="Times New Roman" w:eastAsia="Times New Roman" w:hAnsi="Times New Roman" w:cs="Times New Roman"/>
          <w:sz w:val="24"/>
          <w:szCs w:val="24"/>
          <w:lang w:eastAsia="es-MX"/>
        </w:rPr>
      </w:pPr>
      <w:r w:rsidRPr="00D51AAF">
        <w:rPr>
          <w:rFonts w:ascii="Times New Roman" w:eastAsia="Times New Roman" w:hAnsi="Times New Roman" w:cs="Times New Roman"/>
          <w:b/>
          <w:bCs/>
          <w:sz w:val="24"/>
          <w:szCs w:val="24"/>
          <w:lang w:eastAsia="es-MX"/>
        </w:rPr>
        <w:t>Integrity Commitment</w:t>
      </w:r>
      <w:r w:rsidR="00CF4F4D">
        <w:rPr>
          <w:rFonts w:ascii="Times New Roman" w:eastAsia="Times New Roman" w:hAnsi="Times New Roman" w:cs="Times New Roman"/>
          <w:b/>
          <w:bCs/>
          <w:sz w:val="24"/>
          <w:szCs w:val="24"/>
          <w:lang w:eastAsia="es-MX"/>
        </w:rPr>
        <w:t xml:space="preserve">. </w:t>
      </w:r>
      <w:r w:rsidRPr="00D51AAF">
        <w:rPr>
          <w:rFonts w:ascii="Times New Roman" w:eastAsia="Times New Roman" w:hAnsi="Times New Roman" w:cs="Times New Roman"/>
          <w:sz w:val="24"/>
          <w:szCs w:val="24"/>
          <w:lang w:eastAsia="es-MX"/>
        </w:rPr>
        <w:t>The undersigned hereby guarantee that the use of the declared tools was entirely supervised by humans. We certify that no data, interpretations, or conclusions were generated automatically, and we assume full responsibility for the accuracy and originality of all content presented.</w:t>
      </w:r>
    </w:p>
    <w:p w14:paraId="3EDCB508" w14:textId="77777777" w:rsidR="00D51AAF" w:rsidRDefault="00D51AAF" w:rsidP="0005472D">
      <w:pPr>
        <w:jc w:val="center"/>
        <w:rPr>
          <w:rFonts w:ascii="Times New Roman" w:hAnsi="Times New Roman" w:cs="Times New Roman"/>
          <w:sz w:val="20"/>
          <w:szCs w:val="20"/>
        </w:rPr>
      </w:pPr>
    </w:p>
    <w:p w14:paraId="5069714C" w14:textId="1F093255" w:rsidR="0005472D" w:rsidRPr="0005472D" w:rsidRDefault="00000000" w:rsidP="0005472D">
      <w:pPr>
        <w:jc w:val="center"/>
        <w:rPr>
          <w:rFonts w:ascii="Times New Roman" w:hAnsi="Times New Roman" w:cs="Times New Roman"/>
          <w:sz w:val="20"/>
          <w:szCs w:val="20"/>
        </w:rPr>
      </w:pPr>
      <w:r w:rsidRPr="0005472D">
        <w:rPr>
          <w:rFonts w:ascii="Times New Roman" w:hAnsi="Times New Roman" w:cs="Times New Roman"/>
          <w:sz w:val="20"/>
          <w:szCs w:val="20"/>
        </w:rPr>
        <w:t>Sincerely,</w:t>
      </w:r>
    </w:p>
    <w:p w14:paraId="0A7566F7" w14:textId="77777777" w:rsidR="0005472D" w:rsidRPr="0005472D" w:rsidRDefault="00000000" w:rsidP="0005472D">
      <w:pPr>
        <w:jc w:val="center"/>
        <w:rPr>
          <w:rFonts w:ascii="Times New Roman" w:hAnsi="Times New Roman" w:cs="Times New Roman"/>
          <w:sz w:val="20"/>
          <w:szCs w:val="20"/>
        </w:rPr>
      </w:pPr>
      <w:r w:rsidRPr="0005472D">
        <w:rPr>
          <w:rFonts w:ascii="Times New Roman" w:hAnsi="Times New Roman" w:cs="Times New Roman"/>
          <w:sz w:val="20"/>
          <w:szCs w:val="20"/>
        </w:rPr>
        <w:t>_____________________________________</w:t>
      </w:r>
    </w:p>
    <w:p w14:paraId="4BF2B8BB" w14:textId="77777777" w:rsidR="0005472D" w:rsidRPr="00CF4F4D" w:rsidRDefault="00000000" w:rsidP="0005472D">
      <w:pPr>
        <w:jc w:val="center"/>
        <w:rPr>
          <w:rFonts w:ascii="Times New Roman" w:hAnsi="Times New Roman" w:cs="Times New Roman"/>
          <w:color w:val="002060"/>
          <w:sz w:val="20"/>
          <w:szCs w:val="20"/>
        </w:rPr>
      </w:pPr>
      <w:r w:rsidRPr="00CF4F4D">
        <w:rPr>
          <w:rFonts w:ascii="Times New Roman" w:hAnsi="Times New Roman" w:cs="Times New Roman"/>
          <w:color w:val="002060"/>
          <w:sz w:val="20"/>
          <w:szCs w:val="20"/>
        </w:rPr>
        <w:t>Full Name and Signature of the Corresponding Author</w:t>
      </w:r>
    </w:p>
    <w:p w14:paraId="1A8FD9EB" w14:textId="77777777" w:rsidR="0005472D" w:rsidRPr="00CF4F4D" w:rsidRDefault="00000000" w:rsidP="000178D6">
      <w:pPr>
        <w:jc w:val="center"/>
        <w:rPr>
          <w:rFonts w:ascii="Times New Roman" w:hAnsi="Times New Roman" w:cs="Times New Roman"/>
          <w:color w:val="002060"/>
          <w:sz w:val="20"/>
          <w:szCs w:val="20"/>
        </w:rPr>
      </w:pPr>
      <w:r w:rsidRPr="00CF4F4D">
        <w:rPr>
          <w:rFonts w:ascii="Times New Roman" w:hAnsi="Times New Roman" w:cs="Times New Roman"/>
          <w:color w:val="002060"/>
          <w:sz w:val="20"/>
          <w:szCs w:val="20"/>
        </w:rPr>
        <w:t>List of authors including full name, institution, and email address.</w:t>
      </w:r>
    </w:p>
    <w:tbl>
      <w:tblPr>
        <w:tblStyle w:val="Tablaconcuadrcula"/>
        <w:tblW w:w="0" w:type="auto"/>
        <w:tblLook w:val="04A0" w:firstRow="1" w:lastRow="0" w:firstColumn="1" w:lastColumn="0" w:noHBand="0" w:noVBand="1"/>
      </w:tblPr>
      <w:tblGrid>
        <w:gridCol w:w="2942"/>
        <w:gridCol w:w="2943"/>
        <w:gridCol w:w="2943"/>
      </w:tblGrid>
      <w:tr w:rsidR="0005472D" w:rsidRPr="0005472D" w14:paraId="75C30A48" w14:textId="77777777" w:rsidTr="00295179">
        <w:tc>
          <w:tcPr>
            <w:tcW w:w="2942" w:type="dxa"/>
          </w:tcPr>
          <w:p w14:paraId="48068A97" w14:textId="3766D249" w:rsidR="0005472D" w:rsidRPr="0005472D" w:rsidRDefault="0005472D" w:rsidP="0005472D">
            <w:pPr>
              <w:jc w:val="center"/>
              <w:rPr>
                <w:rFonts w:ascii="Times New Roman" w:hAnsi="Times New Roman" w:cs="Times New Roman"/>
                <w:b/>
                <w:bCs/>
                <w:sz w:val="20"/>
                <w:szCs w:val="20"/>
              </w:rPr>
            </w:pPr>
            <w:r w:rsidRPr="0005472D">
              <w:rPr>
                <w:rFonts w:ascii="Times New Roman" w:hAnsi="Times New Roman" w:cs="Times New Roman"/>
                <w:b/>
                <w:bCs/>
                <w:sz w:val="20"/>
                <w:szCs w:val="20"/>
              </w:rPr>
              <w:t>Full Name</w:t>
            </w:r>
          </w:p>
        </w:tc>
        <w:tc>
          <w:tcPr>
            <w:tcW w:w="2943" w:type="dxa"/>
          </w:tcPr>
          <w:p w14:paraId="3DFF9773" w14:textId="0FDF11D9" w:rsidR="0005472D" w:rsidRPr="0005472D" w:rsidRDefault="0005472D" w:rsidP="0005472D">
            <w:pPr>
              <w:jc w:val="center"/>
              <w:rPr>
                <w:rFonts w:ascii="Times New Roman" w:hAnsi="Times New Roman" w:cs="Times New Roman"/>
                <w:b/>
                <w:bCs/>
                <w:sz w:val="20"/>
                <w:szCs w:val="20"/>
              </w:rPr>
            </w:pPr>
            <w:r w:rsidRPr="0005472D">
              <w:rPr>
                <w:rFonts w:ascii="Times New Roman" w:hAnsi="Times New Roman" w:cs="Times New Roman"/>
                <w:b/>
                <w:bCs/>
                <w:sz w:val="20"/>
                <w:szCs w:val="20"/>
              </w:rPr>
              <w:t>Institutional Affiliation</w:t>
            </w:r>
          </w:p>
        </w:tc>
        <w:tc>
          <w:tcPr>
            <w:tcW w:w="2943" w:type="dxa"/>
          </w:tcPr>
          <w:p w14:paraId="1161F364" w14:textId="08C8F3DF" w:rsidR="0005472D" w:rsidRPr="0005472D" w:rsidRDefault="0005472D" w:rsidP="0005472D">
            <w:pPr>
              <w:jc w:val="center"/>
              <w:rPr>
                <w:rFonts w:ascii="Times New Roman" w:hAnsi="Times New Roman" w:cs="Times New Roman"/>
                <w:b/>
                <w:bCs/>
                <w:sz w:val="20"/>
                <w:szCs w:val="20"/>
              </w:rPr>
            </w:pPr>
            <w:r w:rsidRPr="0005472D">
              <w:rPr>
                <w:rFonts w:ascii="Times New Roman" w:hAnsi="Times New Roman" w:cs="Times New Roman"/>
                <w:b/>
                <w:bCs/>
                <w:sz w:val="20"/>
                <w:szCs w:val="20"/>
              </w:rPr>
              <w:t>Email Address</w:t>
            </w:r>
          </w:p>
        </w:tc>
      </w:tr>
      <w:tr w:rsidR="0005472D" w:rsidRPr="0005472D" w14:paraId="5E743E99" w14:textId="77777777" w:rsidTr="00295179">
        <w:tc>
          <w:tcPr>
            <w:tcW w:w="2942" w:type="dxa"/>
          </w:tcPr>
          <w:p w14:paraId="566E6CE2" w14:textId="77777777" w:rsidR="0005472D" w:rsidRPr="0005472D" w:rsidRDefault="0005472D" w:rsidP="00295179">
            <w:pPr>
              <w:jc w:val="both"/>
              <w:rPr>
                <w:rFonts w:ascii="Times New Roman" w:hAnsi="Times New Roman" w:cs="Times New Roman"/>
                <w:sz w:val="20"/>
                <w:szCs w:val="20"/>
              </w:rPr>
            </w:pPr>
          </w:p>
        </w:tc>
        <w:tc>
          <w:tcPr>
            <w:tcW w:w="2943" w:type="dxa"/>
          </w:tcPr>
          <w:p w14:paraId="6553F656" w14:textId="77777777" w:rsidR="0005472D" w:rsidRPr="0005472D" w:rsidRDefault="0005472D" w:rsidP="00295179">
            <w:pPr>
              <w:jc w:val="both"/>
              <w:rPr>
                <w:rFonts w:ascii="Times New Roman" w:hAnsi="Times New Roman" w:cs="Times New Roman"/>
                <w:sz w:val="20"/>
                <w:szCs w:val="20"/>
              </w:rPr>
            </w:pPr>
          </w:p>
        </w:tc>
        <w:tc>
          <w:tcPr>
            <w:tcW w:w="2943" w:type="dxa"/>
          </w:tcPr>
          <w:p w14:paraId="611E3215" w14:textId="77777777" w:rsidR="0005472D" w:rsidRPr="0005472D" w:rsidRDefault="0005472D" w:rsidP="00295179">
            <w:pPr>
              <w:jc w:val="both"/>
              <w:rPr>
                <w:rFonts w:ascii="Times New Roman" w:hAnsi="Times New Roman" w:cs="Times New Roman"/>
                <w:sz w:val="20"/>
                <w:szCs w:val="20"/>
              </w:rPr>
            </w:pPr>
          </w:p>
        </w:tc>
      </w:tr>
      <w:tr w:rsidR="0005472D" w:rsidRPr="0005472D" w14:paraId="7206AFB8" w14:textId="77777777" w:rsidTr="00295179">
        <w:tc>
          <w:tcPr>
            <w:tcW w:w="2942" w:type="dxa"/>
          </w:tcPr>
          <w:p w14:paraId="2C924DCC" w14:textId="77777777" w:rsidR="0005472D" w:rsidRPr="0005472D" w:rsidRDefault="0005472D" w:rsidP="00295179">
            <w:pPr>
              <w:jc w:val="both"/>
              <w:rPr>
                <w:rFonts w:ascii="Times New Roman" w:hAnsi="Times New Roman" w:cs="Times New Roman"/>
                <w:sz w:val="20"/>
                <w:szCs w:val="20"/>
              </w:rPr>
            </w:pPr>
          </w:p>
        </w:tc>
        <w:tc>
          <w:tcPr>
            <w:tcW w:w="2943" w:type="dxa"/>
          </w:tcPr>
          <w:p w14:paraId="03BF5943" w14:textId="77777777" w:rsidR="0005472D" w:rsidRPr="0005472D" w:rsidRDefault="0005472D" w:rsidP="00295179">
            <w:pPr>
              <w:jc w:val="both"/>
              <w:rPr>
                <w:rFonts w:ascii="Times New Roman" w:hAnsi="Times New Roman" w:cs="Times New Roman"/>
                <w:sz w:val="20"/>
                <w:szCs w:val="20"/>
              </w:rPr>
            </w:pPr>
          </w:p>
        </w:tc>
        <w:tc>
          <w:tcPr>
            <w:tcW w:w="2943" w:type="dxa"/>
          </w:tcPr>
          <w:p w14:paraId="5ED0241F" w14:textId="77777777" w:rsidR="0005472D" w:rsidRPr="0005472D" w:rsidRDefault="0005472D" w:rsidP="00295179">
            <w:pPr>
              <w:jc w:val="both"/>
              <w:rPr>
                <w:rFonts w:ascii="Times New Roman" w:hAnsi="Times New Roman" w:cs="Times New Roman"/>
                <w:sz w:val="20"/>
                <w:szCs w:val="20"/>
              </w:rPr>
            </w:pPr>
          </w:p>
        </w:tc>
      </w:tr>
      <w:tr w:rsidR="0005472D" w:rsidRPr="0005472D" w14:paraId="21233BE2" w14:textId="77777777" w:rsidTr="00295179">
        <w:tc>
          <w:tcPr>
            <w:tcW w:w="2942" w:type="dxa"/>
          </w:tcPr>
          <w:p w14:paraId="05902CB8" w14:textId="77777777" w:rsidR="0005472D" w:rsidRPr="0005472D" w:rsidRDefault="0005472D" w:rsidP="00295179">
            <w:pPr>
              <w:jc w:val="both"/>
              <w:rPr>
                <w:rFonts w:ascii="Times New Roman" w:hAnsi="Times New Roman" w:cs="Times New Roman"/>
                <w:sz w:val="20"/>
                <w:szCs w:val="20"/>
              </w:rPr>
            </w:pPr>
          </w:p>
        </w:tc>
        <w:tc>
          <w:tcPr>
            <w:tcW w:w="2943" w:type="dxa"/>
          </w:tcPr>
          <w:p w14:paraId="07104086" w14:textId="77777777" w:rsidR="0005472D" w:rsidRPr="0005472D" w:rsidRDefault="0005472D" w:rsidP="00295179">
            <w:pPr>
              <w:jc w:val="both"/>
              <w:rPr>
                <w:rFonts w:ascii="Times New Roman" w:hAnsi="Times New Roman" w:cs="Times New Roman"/>
                <w:sz w:val="20"/>
                <w:szCs w:val="20"/>
              </w:rPr>
            </w:pPr>
          </w:p>
        </w:tc>
        <w:tc>
          <w:tcPr>
            <w:tcW w:w="2943" w:type="dxa"/>
          </w:tcPr>
          <w:p w14:paraId="15881891" w14:textId="77777777" w:rsidR="0005472D" w:rsidRPr="0005472D" w:rsidRDefault="0005472D" w:rsidP="00295179">
            <w:pPr>
              <w:jc w:val="both"/>
              <w:rPr>
                <w:rFonts w:ascii="Times New Roman" w:hAnsi="Times New Roman" w:cs="Times New Roman"/>
                <w:sz w:val="20"/>
                <w:szCs w:val="20"/>
              </w:rPr>
            </w:pPr>
          </w:p>
        </w:tc>
      </w:tr>
      <w:tr w:rsidR="0005472D" w:rsidRPr="0005472D" w14:paraId="54F41EB2" w14:textId="77777777" w:rsidTr="00295179">
        <w:tc>
          <w:tcPr>
            <w:tcW w:w="2942" w:type="dxa"/>
          </w:tcPr>
          <w:p w14:paraId="5FBD1255" w14:textId="77777777" w:rsidR="0005472D" w:rsidRPr="0005472D" w:rsidRDefault="0005472D" w:rsidP="00295179">
            <w:pPr>
              <w:jc w:val="both"/>
              <w:rPr>
                <w:rFonts w:ascii="Times New Roman" w:hAnsi="Times New Roman" w:cs="Times New Roman"/>
                <w:sz w:val="20"/>
                <w:szCs w:val="20"/>
              </w:rPr>
            </w:pPr>
          </w:p>
        </w:tc>
        <w:tc>
          <w:tcPr>
            <w:tcW w:w="2943" w:type="dxa"/>
          </w:tcPr>
          <w:p w14:paraId="737540C9" w14:textId="77777777" w:rsidR="0005472D" w:rsidRPr="0005472D" w:rsidRDefault="0005472D" w:rsidP="00295179">
            <w:pPr>
              <w:jc w:val="both"/>
              <w:rPr>
                <w:rFonts w:ascii="Times New Roman" w:hAnsi="Times New Roman" w:cs="Times New Roman"/>
                <w:sz w:val="20"/>
                <w:szCs w:val="20"/>
              </w:rPr>
            </w:pPr>
          </w:p>
        </w:tc>
        <w:tc>
          <w:tcPr>
            <w:tcW w:w="2943" w:type="dxa"/>
          </w:tcPr>
          <w:p w14:paraId="74434D29" w14:textId="77777777" w:rsidR="0005472D" w:rsidRPr="0005472D" w:rsidRDefault="0005472D" w:rsidP="00295179">
            <w:pPr>
              <w:jc w:val="both"/>
              <w:rPr>
                <w:rFonts w:ascii="Times New Roman" w:hAnsi="Times New Roman" w:cs="Times New Roman"/>
                <w:sz w:val="20"/>
                <w:szCs w:val="20"/>
              </w:rPr>
            </w:pPr>
          </w:p>
        </w:tc>
      </w:tr>
      <w:tr w:rsidR="0005472D" w:rsidRPr="0005472D" w14:paraId="13AFFB44" w14:textId="77777777" w:rsidTr="00295179">
        <w:tc>
          <w:tcPr>
            <w:tcW w:w="2942" w:type="dxa"/>
          </w:tcPr>
          <w:p w14:paraId="344A75CC" w14:textId="77777777" w:rsidR="0005472D" w:rsidRPr="0005472D" w:rsidRDefault="0005472D" w:rsidP="00295179">
            <w:pPr>
              <w:jc w:val="both"/>
              <w:rPr>
                <w:rFonts w:ascii="Times New Roman" w:hAnsi="Times New Roman" w:cs="Times New Roman"/>
                <w:sz w:val="20"/>
                <w:szCs w:val="20"/>
              </w:rPr>
            </w:pPr>
          </w:p>
        </w:tc>
        <w:tc>
          <w:tcPr>
            <w:tcW w:w="2943" w:type="dxa"/>
          </w:tcPr>
          <w:p w14:paraId="2795D280" w14:textId="77777777" w:rsidR="0005472D" w:rsidRPr="0005472D" w:rsidRDefault="0005472D" w:rsidP="00295179">
            <w:pPr>
              <w:jc w:val="both"/>
              <w:rPr>
                <w:rFonts w:ascii="Times New Roman" w:hAnsi="Times New Roman" w:cs="Times New Roman"/>
                <w:sz w:val="20"/>
                <w:szCs w:val="20"/>
              </w:rPr>
            </w:pPr>
          </w:p>
        </w:tc>
        <w:tc>
          <w:tcPr>
            <w:tcW w:w="2943" w:type="dxa"/>
          </w:tcPr>
          <w:p w14:paraId="39B9459A" w14:textId="77777777" w:rsidR="0005472D" w:rsidRPr="0005472D" w:rsidRDefault="0005472D" w:rsidP="00295179">
            <w:pPr>
              <w:jc w:val="both"/>
              <w:rPr>
                <w:rFonts w:ascii="Times New Roman" w:hAnsi="Times New Roman" w:cs="Times New Roman"/>
                <w:sz w:val="20"/>
                <w:szCs w:val="20"/>
              </w:rPr>
            </w:pPr>
          </w:p>
        </w:tc>
      </w:tr>
      <w:tr w:rsidR="0005472D" w:rsidRPr="0005472D" w14:paraId="609EA574" w14:textId="77777777" w:rsidTr="00295179">
        <w:tc>
          <w:tcPr>
            <w:tcW w:w="2942" w:type="dxa"/>
          </w:tcPr>
          <w:p w14:paraId="61471CC5" w14:textId="77777777" w:rsidR="0005472D" w:rsidRPr="0005472D" w:rsidRDefault="0005472D" w:rsidP="00295179">
            <w:pPr>
              <w:jc w:val="both"/>
              <w:rPr>
                <w:rFonts w:ascii="Times New Roman" w:hAnsi="Times New Roman" w:cs="Times New Roman"/>
                <w:sz w:val="20"/>
                <w:szCs w:val="20"/>
              </w:rPr>
            </w:pPr>
          </w:p>
        </w:tc>
        <w:tc>
          <w:tcPr>
            <w:tcW w:w="2943" w:type="dxa"/>
          </w:tcPr>
          <w:p w14:paraId="00278CD5" w14:textId="77777777" w:rsidR="0005472D" w:rsidRPr="0005472D" w:rsidRDefault="0005472D" w:rsidP="00295179">
            <w:pPr>
              <w:jc w:val="both"/>
              <w:rPr>
                <w:rFonts w:ascii="Times New Roman" w:hAnsi="Times New Roman" w:cs="Times New Roman"/>
                <w:sz w:val="20"/>
                <w:szCs w:val="20"/>
              </w:rPr>
            </w:pPr>
          </w:p>
        </w:tc>
        <w:tc>
          <w:tcPr>
            <w:tcW w:w="2943" w:type="dxa"/>
          </w:tcPr>
          <w:p w14:paraId="08528400" w14:textId="77777777" w:rsidR="0005472D" w:rsidRPr="0005472D" w:rsidRDefault="0005472D" w:rsidP="00295179">
            <w:pPr>
              <w:jc w:val="both"/>
              <w:rPr>
                <w:rFonts w:ascii="Times New Roman" w:hAnsi="Times New Roman" w:cs="Times New Roman"/>
                <w:sz w:val="20"/>
                <w:szCs w:val="20"/>
              </w:rPr>
            </w:pPr>
          </w:p>
        </w:tc>
      </w:tr>
    </w:tbl>
    <w:p w14:paraId="5A8F6A8D" w14:textId="77777777" w:rsidR="0005472D" w:rsidRPr="0005472D" w:rsidRDefault="0005472D">
      <w:pPr>
        <w:rPr>
          <w:rFonts w:ascii="Times New Roman" w:hAnsi="Times New Roman" w:cs="Times New Roman"/>
          <w:sz w:val="20"/>
          <w:szCs w:val="20"/>
        </w:rPr>
      </w:pPr>
    </w:p>
    <w:sectPr w:rsidR="0005472D" w:rsidRPr="0005472D"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E85E" w14:textId="77777777" w:rsidR="00C11F0A" w:rsidRDefault="00C11F0A" w:rsidP="0005472D">
      <w:pPr>
        <w:spacing w:after="0" w:line="240" w:lineRule="auto"/>
      </w:pPr>
      <w:r>
        <w:separator/>
      </w:r>
    </w:p>
  </w:endnote>
  <w:endnote w:type="continuationSeparator" w:id="0">
    <w:p w14:paraId="3E97DCEB" w14:textId="77777777" w:rsidR="00C11F0A" w:rsidRDefault="00C11F0A" w:rsidP="0005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755C" w14:textId="77777777" w:rsidR="00C11F0A" w:rsidRDefault="00C11F0A" w:rsidP="0005472D">
      <w:pPr>
        <w:spacing w:after="0" w:line="240" w:lineRule="auto"/>
      </w:pPr>
      <w:r>
        <w:separator/>
      </w:r>
    </w:p>
  </w:footnote>
  <w:footnote w:type="continuationSeparator" w:id="0">
    <w:p w14:paraId="2334F983" w14:textId="77777777" w:rsidR="00C11F0A" w:rsidRDefault="00C11F0A" w:rsidP="00054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BEF6" w14:textId="464AE271" w:rsidR="0005472D" w:rsidRDefault="0005472D" w:rsidP="0005472D">
    <w:pPr>
      <w:pStyle w:val="Encabezado"/>
      <w:jc w:val="center"/>
    </w:pPr>
    <w:r w:rsidRPr="0005472D">
      <w:rPr>
        <w:rFonts w:ascii="Times New Roman" w:hAnsi="Times New Roman" w:cs="Times New Roman"/>
        <w:color w:val="EE0000"/>
      </w:rPr>
      <w:t>INSTITUTIONAL LETTERHEAD</w:t>
    </w:r>
    <w:r w:rsidRPr="0005472D">
      <w:rPr>
        <w:rFonts w:ascii="Times New Roman" w:hAnsi="Times New Roman" w:cs="Times New Roman"/>
        <w:color w:val="EE000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E82371E"/>
    <w:multiLevelType w:val="multilevel"/>
    <w:tmpl w:val="7CE85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363E5"/>
    <w:multiLevelType w:val="multilevel"/>
    <w:tmpl w:val="4B9AE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116447">
    <w:abstractNumId w:val="8"/>
  </w:num>
  <w:num w:numId="2" w16cid:durableId="1812558775">
    <w:abstractNumId w:val="6"/>
  </w:num>
  <w:num w:numId="3" w16cid:durableId="384380003">
    <w:abstractNumId w:val="5"/>
  </w:num>
  <w:num w:numId="4" w16cid:durableId="1539198169">
    <w:abstractNumId w:val="4"/>
  </w:num>
  <w:num w:numId="5" w16cid:durableId="2038651227">
    <w:abstractNumId w:val="7"/>
  </w:num>
  <w:num w:numId="6" w16cid:durableId="339090024">
    <w:abstractNumId w:val="3"/>
  </w:num>
  <w:num w:numId="7" w16cid:durableId="560556365">
    <w:abstractNumId w:val="2"/>
  </w:num>
  <w:num w:numId="8" w16cid:durableId="1696274722">
    <w:abstractNumId w:val="1"/>
  </w:num>
  <w:num w:numId="9" w16cid:durableId="1631282392">
    <w:abstractNumId w:val="0"/>
  </w:num>
  <w:num w:numId="10" w16cid:durableId="867335533">
    <w:abstractNumId w:val="10"/>
  </w:num>
  <w:num w:numId="11" w16cid:durableId="1377849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8D6"/>
    <w:rsid w:val="00034616"/>
    <w:rsid w:val="0005472D"/>
    <w:rsid w:val="0006063C"/>
    <w:rsid w:val="0015074B"/>
    <w:rsid w:val="0029639D"/>
    <w:rsid w:val="00326F90"/>
    <w:rsid w:val="003C5D3C"/>
    <w:rsid w:val="00964AA7"/>
    <w:rsid w:val="00A72D4D"/>
    <w:rsid w:val="00AA1D8D"/>
    <w:rsid w:val="00AB7A77"/>
    <w:rsid w:val="00AE6BD9"/>
    <w:rsid w:val="00B47730"/>
    <w:rsid w:val="00C11F0A"/>
    <w:rsid w:val="00C75003"/>
    <w:rsid w:val="00CB0664"/>
    <w:rsid w:val="00CF4F4D"/>
    <w:rsid w:val="00D51AAF"/>
    <w:rsid w:val="00F17CA7"/>
    <w:rsid w:val="00FB2A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3BBD8"/>
  <w14:defaultImageDpi w14:val="300"/>
  <w15:docId w15:val="{DB49A04B-3CBA-4984-8BCB-5F204CA8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Autor</cp:lastModifiedBy>
  <cp:revision>7</cp:revision>
  <dcterms:created xsi:type="dcterms:W3CDTF">2013-12-23T23:15:00Z</dcterms:created>
  <dcterms:modified xsi:type="dcterms:W3CDTF">2026-05-19T01:38:00Z</dcterms:modified>
  <cp:category/>
</cp:coreProperties>
</file>